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EAD31" w14:textId="4DE81189" w:rsidR="00697196" w:rsidRDefault="00F01B4A">
      <w:pPr>
        <w:rPr>
          <w:sz w:val="20"/>
          <w:szCs w:val="20"/>
          <w:lang w:val="en-GB" w:eastAsia="en-GB" w:bidi="ar-SA"/>
        </w:rPr>
      </w:pPr>
      <w:r>
        <w:rPr>
          <w:noProof/>
          <w:sz w:val="20"/>
          <w:szCs w:val="20"/>
          <w:lang w:val="en-GB" w:eastAsia="en-GB" w:bidi="ar-SA"/>
        </w:rPr>
        <w:drawing>
          <wp:anchor distT="0" distB="0" distL="114300" distR="114300" simplePos="0" relativeHeight="251657728" behindDoc="0" locked="0" layoutInCell="1" allowOverlap="0" wp14:anchorId="3175524C" wp14:editId="03256D8B">
            <wp:simplePos x="0" y="0"/>
            <wp:positionH relativeFrom="column">
              <wp:align>right</wp:align>
            </wp:positionH>
            <wp:positionV relativeFrom="paragraph">
              <wp:posOffset>-441960</wp:posOffset>
            </wp:positionV>
            <wp:extent cx="6972300" cy="1485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pic:spPr>
                </pic:pic>
              </a:graphicData>
            </a:graphic>
            <wp14:sizeRelH relativeFrom="page">
              <wp14:pctWidth>0</wp14:pctWidth>
            </wp14:sizeRelH>
            <wp14:sizeRelV relativeFrom="page">
              <wp14:pctHeight>0</wp14:pctHeight>
            </wp14:sizeRelV>
          </wp:anchor>
        </w:drawing>
      </w:r>
    </w:p>
    <w:p w14:paraId="57771FFE" w14:textId="77777777" w:rsidR="00697196" w:rsidRDefault="00697196">
      <w:pPr>
        <w:tabs>
          <w:tab w:val="right" w:pos="10800"/>
        </w:tabs>
        <w:rPr>
          <w:lang w:val="en-GB" w:eastAsia="en-GB" w:bidi="ar-SA"/>
        </w:rPr>
      </w:pPr>
      <w:r>
        <w:rPr>
          <w:rFonts w:ascii="Arial" w:eastAsia="Arial" w:hAnsi="Arial" w:cs="Arial"/>
          <w:b/>
          <w:bCs/>
          <w:lang w:val="en-GB" w:eastAsia="en-GB" w:bidi="ar-SA"/>
        </w:rPr>
        <w:t>1) Equal Opportunities Monitoring Form</w:t>
      </w:r>
      <w:r>
        <w:rPr>
          <w:rFonts w:ascii="Arial" w:eastAsia="Arial" w:hAnsi="Arial" w:cs="Arial"/>
          <w:b/>
          <w:bCs/>
          <w:lang w:val="en-GB" w:eastAsia="en-GB" w:bidi="ar-SA"/>
        </w:rPr>
        <w:tab/>
        <w:t>Confidential</w:t>
      </w:r>
    </w:p>
    <w:p w14:paraId="10134265" w14:textId="77777777" w:rsidR="00697196" w:rsidRDefault="00697196">
      <w:pPr>
        <w:rPr>
          <w:sz w:val="18"/>
          <w:szCs w:val="18"/>
          <w:lang w:val="en-GB" w:eastAsia="en-GB" w:bidi="ar-SA"/>
        </w:rPr>
      </w:pPr>
    </w:p>
    <w:p w14:paraId="4DE6DE7A" w14:textId="77777777" w:rsidR="00697196" w:rsidRDefault="00697196">
      <w:pPr>
        <w:rPr>
          <w:rFonts w:ascii="Arial" w:eastAsia="Arial" w:hAnsi="Arial" w:cs="Arial"/>
          <w:b/>
          <w:bCs/>
          <w:sz w:val="18"/>
          <w:szCs w:val="18"/>
          <w:lang w:val="en-GB" w:eastAsia="en-GB" w:bidi="ar-SA"/>
        </w:rPr>
      </w:pPr>
      <w:r>
        <w:rPr>
          <w:rFonts w:ascii="Arial" w:eastAsia="Arial" w:hAnsi="Arial" w:cs="Arial"/>
          <w:sz w:val="18"/>
          <w:szCs w:val="18"/>
          <w:lang w:val="en-GB" w:eastAsia="en-GB" w:bidi="ar-SA"/>
        </w:rPr>
        <w:t xml:space="preserve">Coventry City Council is committed to equal opportunities in employment and service delivery. To help us do this, </w:t>
      </w:r>
      <w:r>
        <w:rPr>
          <w:rFonts w:ascii="Arial" w:eastAsia="Arial" w:hAnsi="Arial" w:cs="Arial"/>
          <w:b/>
          <w:bCs/>
          <w:sz w:val="18"/>
          <w:szCs w:val="18"/>
          <w:lang w:val="en-GB" w:eastAsia="en-GB" w:bidi="ar-SA"/>
        </w:rPr>
        <w:t>it is mandatory that all applicants complete this monitoring form. Failure to do so will result in your application being withdrawn from the recruitment process.</w:t>
      </w:r>
    </w:p>
    <w:p w14:paraId="2CF1DA98" w14:textId="77777777" w:rsidR="00E73335" w:rsidRPr="00E73335" w:rsidRDefault="00E73335" w:rsidP="00E73335">
      <w:pPr>
        <w:rPr>
          <w:rFonts w:ascii="Arial" w:hAnsi="Arial" w:cs="Arial"/>
          <w:b/>
          <w:sz w:val="22"/>
          <w:szCs w:val="22"/>
        </w:rPr>
      </w:pPr>
      <w:r>
        <w:rPr>
          <w:rFonts w:ascii="Arial" w:eastAsia="Arial" w:hAnsi="Arial" w:cs="Arial"/>
          <w:b/>
          <w:bCs/>
          <w:color w:val="000000"/>
          <w:sz w:val="18"/>
          <w:szCs w:val="18"/>
          <w:lang w:val="en-GB" w:eastAsia="en-GB" w:bidi="ar-SA"/>
        </w:rPr>
        <w:t>Data Protection Act 2018 -</w:t>
      </w:r>
      <w:r>
        <w:rPr>
          <w:rFonts w:ascii="Arial" w:eastAsia="Arial" w:hAnsi="Arial" w:cs="Arial"/>
          <w:color w:val="000000"/>
          <w:sz w:val="18"/>
          <w:szCs w:val="18"/>
          <w:lang w:val="en-GB" w:eastAsia="en-GB" w:bidi="ar-SA"/>
        </w:rPr>
        <w:t xml:space="preserve"> </w:t>
      </w:r>
      <w:r w:rsidRPr="00E73335">
        <w:rPr>
          <w:rFonts w:ascii="Arial" w:hAnsi="Arial" w:cs="Arial"/>
          <w:sz w:val="18"/>
          <w:szCs w:val="18"/>
        </w:rPr>
        <w:t xml:space="preserve">The School is a data controller for the purposes of the General Data Protection Regulation and domestic legislation. </w:t>
      </w:r>
      <w:r w:rsidRPr="00E73335">
        <w:rPr>
          <w:rFonts w:ascii="Arial" w:eastAsia="Arial" w:hAnsi="Arial" w:cs="Arial"/>
          <w:color w:val="000000"/>
          <w:sz w:val="18"/>
          <w:szCs w:val="18"/>
          <w:lang w:val="en-GB" w:eastAsia="en-GB" w:bidi="ar-SA"/>
        </w:rPr>
        <w:t xml:space="preserve">The personal data that you provide will be used in connection with your application for vacancies at the </w:t>
      </w:r>
      <w:r w:rsidRPr="00E73335">
        <w:rPr>
          <w:rFonts w:ascii="Arial" w:eastAsia="Arial" w:hAnsi="Arial" w:cs="Arial"/>
          <w:color w:val="000000"/>
          <w:sz w:val="18"/>
          <w:szCs w:val="18"/>
          <w:lang w:eastAsia="en-GB" w:bidi="ar-SA"/>
        </w:rPr>
        <w:t>School</w:t>
      </w:r>
      <w:r w:rsidRPr="00E73335">
        <w:rPr>
          <w:rFonts w:ascii="Arial" w:eastAsia="Arial" w:hAnsi="Arial" w:cs="Arial"/>
          <w:color w:val="000000"/>
          <w:sz w:val="18"/>
          <w:szCs w:val="18"/>
          <w:lang w:val="en-GB" w:eastAsia="en-GB" w:bidi="ar-SA"/>
        </w:rPr>
        <w:t xml:space="preserve"> only.</w:t>
      </w:r>
      <w:r w:rsidRPr="00E73335">
        <w:rPr>
          <w:rFonts w:ascii="Arial" w:eastAsia="Arial" w:hAnsi="Arial" w:cs="Arial"/>
          <w:color w:val="000000"/>
          <w:sz w:val="18"/>
          <w:szCs w:val="18"/>
          <w:lang w:eastAsia="en-GB" w:bidi="ar-SA"/>
        </w:rPr>
        <w:t xml:space="preserve"> </w:t>
      </w:r>
    </w:p>
    <w:p w14:paraId="555BBEC0" w14:textId="77777777" w:rsidR="00E73335" w:rsidRPr="00E73335" w:rsidRDefault="00E73335" w:rsidP="00E73335">
      <w:pPr>
        <w:rPr>
          <w:rFonts w:ascii="Arial" w:eastAsia="Arial" w:hAnsi="Arial" w:cs="Arial"/>
          <w:color w:val="000000"/>
          <w:sz w:val="18"/>
          <w:szCs w:val="18"/>
          <w:lang w:eastAsia="en-GB" w:bidi="ar-SA"/>
        </w:rPr>
      </w:pPr>
      <w:r w:rsidRPr="00E73335">
        <w:rPr>
          <w:rFonts w:ascii="Arial" w:eastAsia="Arial" w:hAnsi="Arial" w:cs="Arial"/>
          <w:color w:val="000000"/>
          <w:sz w:val="18"/>
          <w:szCs w:val="18"/>
          <w:lang w:eastAsia="en-GB" w:bidi="ar-SA"/>
        </w:rPr>
        <w:t>If we make an offer of employment, the School will provide a fully informed privacy notice to employees.</w:t>
      </w:r>
    </w:p>
    <w:p w14:paraId="3BB1BB2B" w14:textId="77777777" w:rsidR="00697196" w:rsidRDefault="00E73335" w:rsidP="00E73335">
      <w:pPr>
        <w:rPr>
          <w:rFonts w:ascii="Arial" w:eastAsia="Arial" w:hAnsi="Arial" w:cs="Arial"/>
          <w:color w:val="000000"/>
          <w:sz w:val="18"/>
          <w:szCs w:val="18"/>
          <w:lang w:eastAsia="en-GB" w:bidi="ar-SA"/>
        </w:rPr>
      </w:pPr>
      <w:r>
        <w:rPr>
          <w:rFonts w:ascii="Arial" w:eastAsia="Arial" w:hAnsi="Arial" w:cs="Arial"/>
          <w:color w:val="000000"/>
          <w:sz w:val="18"/>
          <w:szCs w:val="18"/>
          <w:lang w:val="en-GB" w:eastAsia="en-GB" w:bidi="ar-SA"/>
        </w:rPr>
        <w:t>The personal data that you provide will be used in connection with your application for vacancies at the School. Your information will be shared with the Recruitment Panel and will be used for research, analysis and statistical purposes and</w:t>
      </w:r>
      <w:r>
        <w:rPr>
          <w:rFonts w:ascii="Arial" w:eastAsia="Arial" w:hAnsi="Arial" w:cs="Arial"/>
          <w:color w:val="000000"/>
          <w:sz w:val="18"/>
          <w:szCs w:val="18"/>
          <w:lang w:eastAsia="en-GB" w:bidi="ar-SA"/>
        </w:rPr>
        <w:t xml:space="preserve"> </w:t>
      </w:r>
      <w:r>
        <w:rPr>
          <w:rFonts w:ascii="Arial" w:eastAsia="Arial" w:hAnsi="Arial" w:cs="Arial"/>
          <w:color w:val="000000"/>
          <w:sz w:val="18"/>
          <w:szCs w:val="18"/>
          <w:lang w:val="en-GB" w:eastAsia="en-GB" w:bidi="ar-SA"/>
        </w:rPr>
        <w:t>used to meet our statutory obligations under the Disability Discrimination Act 1995. Unsuccessful candidate’s application forms will be destroyed after 6 months.</w:t>
      </w:r>
      <w:r w:rsidR="00A53423">
        <w:rPr>
          <w:rFonts w:ascii="Arial" w:eastAsia="Arial" w:hAnsi="Arial" w:cs="Arial"/>
          <w:color w:val="000000"/>
          <w:sz w:val="18"/>
          <w:szCs w:val="18"/>
          <w:lang w:eastAsia="en-GB" w:bidi="ar-SA"/>
        </w:rPr>
        <w:t xml:space="preserve"> </w:t>
      </w:r>
      <w:r>
        <w:rPr>
          <w:rFonts w:ascii="Arial" w:eastAsia="Arial" w:hAnsi="Arial" w:cs="Arial"/>
          <w:color w:val="000000"/>
          <w:sz w:val="18"/>
          <w:szCs w:val="18"/>
          <w:lang w:eastAsia="en-GB" w:bidi="ar-SA"/>
        </w:rPr>
        <w:t xml:space="preserve">The Equal Opportunities Monitoring Form should be read in conjunction with the application form privacy notice. </w:t>
      </w:r>
    </w:p>
    <w:p w14:paraId="2C663E48" w14:textId="77777777" w:rsidR="00F20954" w:rsidRDefault="00F20954" w:rsidP="00E73335">
      <w:pPr>
        <w:rPr>
          <w:rFonts w:ascii="Arial" w:eastAsia="Arial" w:hAnsi="Arial" w:cs="Arial"/>
          <w:color w:val="000000"/>
          <w:sz w:val="18"/>
          <w:szCs w:val="18"/>
          <w:lang w:eastAsia="en-GB" w:bidi="ar-SA"/>
        </w:rPr>
      </w:pPr>
    </w:p>
    <w:p w14:paraId="69702BF1" w14:textId="77777777" w:rsidR="00F20954" w:rsidRDefault="00F20954" w:rsidP="00F20954">
      <w:pPr>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Pr="00BE7AC1">
        <w:rPr>
          <w:rFonts w:ascii="Arial" w:eastAsia="Arial" w:hAnsi="Arial" w:cs="Arial"/>
          <w:b/>
          <w:color w:val="000000"/>
          <w:sz w:val="20"/>
          <w:szCs w:val="20"/>
          <w:lang w:eastAsia="en-GB" w:bidi="ar-SA"/>
        </w:rPr>
        <w:t xml:space="preserve">I explicitly consent for my personal information to be processed by the </w:t>
      </w:r>
      <w:r>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14:paraId="0F52A9F3" w14:textId="77777777" w:rsidR="00F20954" w:rsidRPr="00E73335" w:rsidRDefault="00F20954" w:rsidP="00F20954">
      <w:pPr>
        <w:jc w:val="both"/>
        <w:rPr>
          <w:rFonts w:ascii="Arial" w:eastAsia="Arial" w:hAnsi="Arial" w:cs="Arial"/>
          <w:b/>
          <w:color w:val="000000"/>
          <w:sz w:val="20"/>
          <w:szCs w:val="20"/>
          <w:lang w:eastAsia="en-GB" w:bidi="ar-SA"/>
        </w:rPr>
      </w:pPr>
    </w:p>
    <w:p w14:paraId="714E8A3E" w14:textId="77777777" w:rsidR="00F20954" w:rsidRPr="00E73335" w:rsidRDefault="00F20954" w:rsidP="00F20954">
      <w:pPr>
        <w:rPr>
          <w:rFonts w:ascii="Arial" w:eastAsia="Arial" w:hAnsi="Arial" w:cs="Arial"/>
          <w:color w:val="000000"/>
          <w:sz w:val="18"/>
          <w:szCs w:val="18"/>
          <w:lang w:eastAsia="en-GB" w:bidi="ar-SA"/>
        </w:rPr>
      </w:pPr>
      <w:r>
        <w:rPr>
          <w:rFonts w:ascii="Arial" w:eastAsia="Arial" w:hAnsi="Arial" w:cs="Arial"/>
          <w:color w:val="000000"/>
          <w:sz w:val="18"/>
          <w:szCs w:val="18"/>
          <w:lang w:val="en-GB" w:eastAsia="en-GB" w:bidi="ar-SA"/>
        </w:rPr>
        <w:t xml:space="preserve">Signature: </w:t>
      </w:r>
      <w:r>
        <w:rPr>
          <w:rFonts w:ascii="Arial" w:eastAsia="Arial" w:hAnsi="Arial" w:cs="Arial"/>
          <w:color w:val="000000"/>
          <w:sz w:val="18"/>
          <w:szCs w:val="18"/>
          <w:lang w:val="en-GB" w:eastAsia="en-GB" w:bidi="ar-SA"/>
        </w:rPr>
        <w:fldChar w:fldCharType="begin">
          <w:ffData>
            <w:name w:val="Text55"/>
            <w:enabled/>
            <w:calcOnExit w:val="0"/>
            <w:textInput/>
          </w:ffData>
        </w:fldChar>
      </w:r>
      <w:bookmarkStart w:id="0" w:name="Text55"/>
      <w:r>
        <w:rPr>
          <w:rFonts w:ascii="Arial" w:eastAsia="Arial" w:hAnsi="Arial" w:cs="Arial"/>
          <w:color w:val="000000"/>
          <w:sz w:val="18"/>
          <w:szCs w:val="18"/>
          <w:lang w:val="en-GB" w:eastAsia="en-GB" w:bidi="ar-SA"/>
        </w:rPr>
        <w:instrText xml:space="preserve"> FORMTEXT </w:instrText>
      </w:r>
      <w:r>
        <w:rPr>
          <w:rFonts w:ascii="Arial" w:eastAsia="Arial" w:hAnsi="Arial" w:cs="Arial"/>
          <w:color w:val="000000"/>
          <w:sz w:val="18"/>
          <w:szCs w:val="18"/>
          <w:lang w:val="en-GB" w:eastAsia="en-GB" w:bidi="ar-SA"/>
        </w:rPr>
      </w:r>
      <w:r>
        <w:rPr>
          <w:rFonts w:ascii="Arial" w:eastAsia="Arial" w:hAnsi="Arial" w:cs="Arial"/>
          <w:color w:val="000000"/>
          <w:sz w:val="18"/>
          <w:szCs w:val="18"/>
          <w:lang w:val="en-GB" w:eastAsia="en-GB" w:bidi="ar-SA"/>
        </w:rPr>
        <w:fldChar w:fldCharType="separate"/>
      </w:r>
      <w:r>
        <w:rPr>
          <w:rFonts w:ascii="Arial" w:eastAsia="Arial" w:hAnsi="Arial" w:cs="Arial"/>
          <w:color w:val="000000"/>
          <w:sz w:val="18"/>
          <w:szCs w:val="18"/>
          <w:lang w:val="en-GB" w:eastAsia="en-GB" w:bidi="ar-SA"/>
        </w:rPr>
        <w:t>     </w:t>
      </w:r>
      <w:r>
        <w:rPr>
          <w:rFonts w:ascii="Arial" w:eastAsia="Arial" w:hAnsi="Arial" w:cs="Arial"/>
          <w:color w:val="000000"/>
          <w:sz w:val="18"/>
          <w:szCs w:val="18"/>
          <w:lang w:val="en-GB" w:eastAsia="en-GB" w:bidi="ar-SA"/>
        </w:rPr>
        <w:fldChar w:fldCharType="end"/>
      </w:r>
      <w:bookmarkEnd w:id="0"/>
      <w:r>
        <w:rPr>
          <w:rFonts w:ascii="Arial" w:eastAsia="Arial" w:hAnsi="Arial" w:cs="Arial"/>
          <w:color w:val="000000"/>
          <w:sz w:val="18"/>
          <w:szCs w:val="18"/>
          <w:lang w:val="en-GB" w:eastAsia="en-GB" w:bidi="ar-SA"/>
        </w:rPr>
        <w:tab/>
      </w:r>
      <w:r>
        <w:rPr>
          <w:rFonts w:ascii="Arial" w:eastAsia="Arial" w:hAnsi="Arial" w:cs="Arial"/>
          <w:color w:val="000000"/>
          <w:sz w:val="18"/>
          <w:szCs w:val="18"/>
          <w:lang w:val="en-GB" w:eastAsia="en-GB" w:bidi="ar-SA"/>
        </w:rPr>
        <w:tab/>
      </w:r>
      <w:r>
        <w:rPr>
          <w:rFonts w:ascii="Arial" w:eastAsia="Arial" w:hAnsi="Arial" w:cs="Arial"/>
          <w:color w:val="000000"/>
          <w:sz w:val="18"/>
          <w:szCs w:val="18"/>
          <w:lang w:val="en-GB" w:eastAsia="en-GB" w:bidi="ar-SA"/>
        </w:rPr>
        <w:tab/>
      </w:r>
      <w:r>
        <w:rPr>
          <w:rFonts w:ascii="Arial" w:eastAsia="Arial" w:hAnsi="Arial" w:cs="Arial"/>
          <w:color w:val="000000"/>
          <w:sz w:val="18"/>
          <w:szCs w:val="18"/>
          <w:lang w:val="en-GB" w:eastAsia="en-GB" w:bidi="ar-SA"/>
        </w:rPr>
        <w:tab/>
      </w:r>
      <w:r>
        <w:rPr>
          <w:rFonts w:ascii="Arial" w:eastAsia="Arial" w:hAnsi="Arial" w:cs="Arial"/>
          <w:color w:val="000000"/>
          <w:sz w:val="18"/>
          <w:szCs w:val="18"/>
          <w:lang w:val="en-GB" w:eastAsia="en-GB" w:bidi="ar-SA"/>
        </w:rPr>
        <w:tab/>
      </w:r>
      <w:r>
        <w:rPr>
          <w:rFonts w:ascii="Arial" w:eastAsia="Arial" w:hAnsi="Arial" w:cs="Arial"/>
          <w:color w:val="000000"/>
          <w:sz w:val="18"/>
          <w:szCs w:val="18"/>
          <w:lang w:val="en-GB" w:eastAsia="en-GB" w:bidi="ar-SA"/>
        </w:rPr>
        <w:tab/>
      </w:r>
      <w:r>
        <w:rPr>
          <w:rFonts w:ascii="Arial" w:eastAsia="Arial" w:hAnsi="Arial" w:cs="Arial"/>
          <w:color w:val="000000"/>
          <w:sz w:val="18"/>
          <w:szCs w:val="18"/>
          <w:lang w:val="en-GB" w:eastAsia="en-GB" w:bidi="ar-SA"/>
        </w:rPr>
        <w:tab/>
      </w:r>
      <w:r>
        <w:rPr>
          <w:rFonts w:ascii="Arial" w:eastAsia="Arial" w:hAnsi="Arial" w:cs="Arial"/>
          <w:color w:val="000000"/>
          <w:sz w:val="18"/>
          <w:szCs w:val="18"/>
          <w:lang w:val="en-GB" w:eastAsia="en-GB" w:bidi="ar-SA"/>
        </w:rPr>
        <w:tab/>
      </w:r>
      <w:r>
        <w:rPr>
          <w:rFonts w:ascii="Arial" w:eastAsia="Arial" w:hAnsi="Arial" w:cs="Arial"/>
          <w:color w:val="000000"/>
          <w:sz w:val="18"/>
          <w:szCs w:val="18"/>
          <w:lang w:val="en-GB" w:eastAsia="en-GB" w:bidi="ar-SA"/>
        </w:rPr>
        <w:tab/>
      </w:r>
      <w:r>
        <w:rPr>
          <w:rFonts w:ascii="Arial" w:eastAsia="Arial" w:hAnsi="Arial" w:cs="Arial"/>
          <w:color w:val="000000"/>
          <w:sz w:val="18"/>
          <w:szCs w:val="18"/>
          <w:lang w:val="en-GB" w:eastAsia="en-GB" w:bidi="ar-SA"/>
        </w:rPr>
        <w:tab/>
        <w:t xml:space="preserve">Date: </w:t>
      </w:r>
      <w:bookmarkStart w:id="1" w:name="Text56"/>
      <w:r>
        <w:rPr>
          <w:rFonts w:ascii="Arial" w:eastAsia="Arial" w:hAnsi="Arial" w:cs="Arial"/>
          <w:color w:val="000000"/>
          <w:sz w:val="18"/>
          <w:szCs w:val="18"/>
          <w:lang w:val="en-GB" w:eastAsia="en-GB" w:bidi="ar-SA"/>
        </w:rPr>
        <w:fldChar w:fldCharType="begin">
          <w:ffData>
            <w:name w:val="Text56"/>
            <w:enabled/>
            <w:calcOnExit w:val="0"/>
            <w:textInput/>
          </w:ffData>
        </w:fldChar>
      </w:r>
      <w:r>
        <w:rPr>
          <w:rFonts w:ascii="Arial" w:eastAsia="Arial" w:hAnsi="Arial" w:cs="Arial"/>
          <w:color w:val="000000"/>
          <w:sz w:val="18"/>
          <w:szCs w:val="18"/>
          <w:lang w:val="en-GB" w:eastAsia="en-GB" w:bidi="ar-SA"/>
        </w:rPr>
        <w:instrText xml:space="preserve"> FORMTEXT </w:instrText>
      </w:r>
      <w:r>
        <w:rPr>
          <w:rFonts w:ascii="Arial" w:eastAsia="Arial" w:hAnsi="Arial" w:cs="Arial"/>
          <w:color w:val="000000"/>
          <w:sz w:val="18"/>
          <w:szCs w:val="18"/>
          <w:lang w:val="en-GB" w:eastAsia="en-GB" w:bidi="ar-SA"/>
        </w:rPr>
      </w:r>
      <w:r>
        <w:rPr>
          <w:rFonts w:ascii="Arial" w:eastAsia="Arial" w:hAnsi="Arial" w:cs="Arial"/>
          <w:color w:val="000000"/>
          <w:sz w:val="18"/>
          <w:szCs w:val="18"/>
          <w:lang w:val="en-GB" w:eastAsia="en-GB" w:bidi="ar-SA"/>
        </w:rPr>
        <w:fldChar w:fldCharType="separate"/>
      </w:r>
      <w:r>
        <w:rPr>
          <w:rFonts w:ascii="Arial" w:eastAsia="Arial" w:hAnsi="Arial" w:cs="Arial"/>
          <w:color w:val="000000"/>
          <w:sz w:val="18"/>
          <w:szCs w:val="18"/>
          <w:lang w:val="en-GB" w:eastAsia="en-GB" w:bidi="ar-SA"/>
        </w:rPr>
        <w:t>     </w:t>
      </w:r>
      <w:r>
        <w:rPr>
          <w:rFonts w:ascii="Arial" w:eastAsia="Arial" w:hAnsi="Arial" w:cs="Arial"/>
          <w:color w:val="000000"/>
          <w:sz w:val="18"/>
          <w:szCs w:val="18"/>
          <w:lang w:val="en-GB" w:eastAsia="en-GB" w:bidi="ar-SA"/>
        </w:rPr>
        <w:fldChar w:fldCharType="end"/>
      </w:r>
      <w:bookmarkEnd w:id="1"/>
    </w:p>
    <w:p w14:paraId="6D1A6ADA" w14:textId="77777777" w:rsidR="00E73335" w:rsidRPr="00E73335" w:rsidRDefault="00E73335">
      <w:pPr>
        <w:rPr>
          <w:rFonts w:ascii="Arial" w:eastAsia="Arial" w:hAnsi="Arial" w:cs="Arial"/>
          <w:color w:val="000000"/>
          <w:sz w:val="20"/>
          <w:szCs w:val="20"/>
          <w:lang w:eastAsia="en-GB" w:bidi="ar-SA"/>
        </w:rPr>
      </w:pPr>
    </w:p>
    <w:p w14:paraId="298210A0" w14:textId="77777777" w:rsidR="00697196" w:rsidRDefault="00697196">
      <w:pPr>
        <w:rPr>
          <w:sz w:val="18"/>
          <w:szCs w:val="18"/>
          <w:lang w:val="en-GB" w:eastAsia="en-GB" w:bidi="ar-SA"/>
        </w:rPr>
      </w:pPr>
      <w:r>
        <w:rPr>
          <w:rFonts w:ascii="Arial" w:eastAsia="Arial" w:hAnsi="Arial" w:cs="Arial"/>
          <w:sz w:val="18"/>
          <w:szCs w:val="18"/>
          <w:lang w:val="en-GB" w:eastAsia="en-GB" w:bidi="ar-SA"/>
        </w:rPr>
        <w:t xml:space="preserve">The information contained in the form is for </w:t>
      </w:r>
      <w:r>
        <w:rPr>
          <w:rFonts w:ascii="Arial" w:eastAsia="Arial" w:hAnsi="Arial" w:cs="Arial"/>
          <w:b/>
          <w:bCs/>
          <w:sz w:val="18"/>
          <w:szCs w:val="18"/>
          <w:lang w:val="en-GB" w:eastAsia="en-GB" w:bidi="ar-SA"/>
        </w:rPr>
        <w:t>monitoring purposes only</w:t>
      </w:r>
      <w:r>
        <w:rPr>
          <w:rFonts w:ascii="Arial" w:eastAsia="Arial" w:hAnsi="Arial" w:cs="Arial"/>
          <w:sz w:val="18"/>
          <w:szCs w:val="18"/>
          <w:lang w:val="en-GB" w:eastAsia="en-GB" w:bidi="ar-SA"/>
        </w:rPr>
        <w:t xml:space="preserve"> and is </w:t>
      </w:r>
      <w:r>
        <w:rPr>
          <w:rFonts w:ascii="Arial" w:eastAsia="Arial" w:hAnsi="Arial" w:cs="Arial"/>
          <w:b/>
          <w:bCs/>
          <w:sz w:val="18"/>
          <w:szCs w:val="18"/>
          <w:lang w:val="en-GB" w:eastAsia="en-GB" w:bidi="ar-SA"/>
        </w:rPr>
        <w:t xml:space="preserve">not </w:t>
      </w:r>
      <w:r>
        <w:rPr>
          <w:rFonts w:ascii="Arial" w:eastAsia="Arial" w:hAnsi="Arial" w:cs="Arial"/>
          <w:sz w:val="18"/>
          <w:szCs w:val="18"/>
          <w:lang w:val="en-GB" w:eastAsia="en-GB" w:bidi="ar-SA"/>
        </w:rPr>
        <w:t>provided to</w:t>
      </w:r>
      <w:r>
        <w:rPr>
          <w:rFonts w:ascii="Arial" w:eastAsia="Arial" w:hAnsi="Arial" w:cs="Arial"/>
          <w:color w:val="0000FF"/>
          <w:sz w:val="18"/>
          <w:szCs w:val="18"/>
          <w:lang w:val="en-GB" w:eastAsia="en-GB" w:bidi="ar-SA"/>
        </w:rPr>
        <w:t xml:space="preserve"> </w:t>
      </w:r>
      <w:r>
        <w:rPr>
          <w:rFonts w:ascii="Arial" w:eastAsia="Arial" w:hAnsi="Arial" w:cs="Arial"/>
          <w:sz w:val="18"/>
          <w:szCs w:val="18"/>
          <w:lang w:val="en-GB" w:eastAsia="en-GB" w:bidi="ar-SA"/>
        </w:rPr>
        <w:t>the short listing panel.</w:t>
      </w:r>
    </w:p>
    <w:p w14:paraId="7DC4A576" w14:textId="77777777" w:rsidR="00697196" w:rsidRDefault="00697196">
      <w:pPr>
        <w:rPr>
          <w:sz w:val="18"/>
          <w:szCs w:val="18"/>
          <w:lang w:val="en-GB" w:eastAsia="en-GB" w:bidi="ar-SA"/>
        </w:rPr>
      </w:pPr>
    </w:p>
    <w:p w14:paraId="7C0C89D0" w14:textId="77777777" w:rsidR="00697196" w:rsidRDefault="00697196">
      <w:pPr>
        <w:tabs>
          <w:tab w:val="left" w:pos="2340"/>
          <w:tab w:val="left" w:pos="5040"/>
          <w:tab w:val="left" w:pos="7920"/>
        </w:tabs>
        <w:rPr>
          <w:lang w:val="en-GB" w:eastAsia="en-GB" w:bidi="ar-SA"/>
        </w:rPr>
      </w:pPr>
      <w:r>
        <w:rPr>
          <w:lang w:val="en-GB" w:eastAsia="en-GB" w:bidi="ar-SA"/>
        </w:rPr>
        <w:fldChar w:fldCharType="begin">
          <w:ffData>
            <w:name w:val="Check25"/>
            <w:enabled/>
            <w:calcOnExit w:val="0"/>
            <w:checkBox>
              <w:size w:val="24"/>
              <w:default w:val="0"/>
              <w:checked w:val="0"/>
            </w:checkBox>
          </w:ffData>
        </w:fldChar>
      </w:r>
      <w:bookmarkStart w:id="2" w:name="Check25"/>
      <w:r>
        <w:rPr>
          <w:lang w:val="en-GB" w:eastAsia="en-GB" w:bidi="ar-SA"/>
        </w:rPr>
        <w:instrText xml:space="preserve"> FORMCHECKBOX </w:instrText>
      </w:r>
      <w:r>
        <w:rPr>
          <w:lang w:val="en-GB" w:eastAsia="en-GB" w:bidi="ar-SA"/>
        </w:rPr>
      </w:r>
      <w:r>
        <w:rPr>
          <w:lang w:val="en-GB" w:eastAsia="en-GB" w:bidi="ar-SA"/>
        </w:rPr>
        <w:fldChar w:fldCharType="end"/>
      </w:r>
      <w:bookmarkEnd w:id="2"/>
      <w:r>
        <w:rPr>
          <w:rFonts w:ascii="Arial" w:eastAsia="Arial" w:hAnsi="Arial" w:cs="Arial"/>
          <w:b/>
          <w:bCs/>
          <w:lang w:val="en-GB" w:eastAsia="en-GB" w:bidi="ar-SA"/>
        </w:rPr>
        <w:t>Tape</w:t>
      </w:r>
      <w:r>
        <w:rPr>
          <w:rFonts w:ascii="Arial" w:eastAsia="Arial" w:hAnsi="Arial" w:cs="Arial"/>
          <w:b/>
          <w:bCs/>
          <w:lang w:val="en-GB" w:eastAsia="en-GB" w:bidi="ar-SA"/>
        </w:rPr>
        <w:tab/>
      </w:r>
      <w:r>
        <w:rPr>
          <w:rFonts w:ascii="Arial" w:eastAsia="Arial" w:hAnsi="Arial" w:cs="Arial"/>
          <w:b/>
          <w:bCs/>
          <w:lang w:val="en-GB" w:eastAsia="en-GB" w:bidi="ar-SA"/>
        </w:rPr>
        <w:fldChar w:fldCharType="begin">
          <w:ffData>
            <w:name w:val="Check26"/>
            <w:enabled/>
            <w:calcOnExit w:val="0"/>
            <w:checkBox>
              <w:size w:val="24"/>
              <w:default w:val="0"/>
              <w:checked w:val="0"/>
            </w:checkBox>
          </w:ffData>
        </w:fldChar>
      </w:r>
      <w:bookmarkStart w:id="3" w:name="Check26"/>
      <w:r>
        <w:rPr>
          <w:rFonts w:ascii="Arial" w:eastAsia="Arial" w:hAnsi="Arial" w:cs="Arial"/>
          <w:b/>
          <w:bCs/>
          <w:lang w:val="en-GB" w:eastAsia="en-GB" w:bidi="ar-SA"/>
        </w:rPr>
        <w:instrText xml:space="preserve"> FORMCHECKBOX </w:instrText>
      </w:r>
      <w:r>
        <w:rPr>
          <w:rFonts w:ascii="Arial" w:eastAsia="Arial" w:hAnsi="Arial" w:cs="Arial"/>
          <w:b/>
          <w:bCs/>
          <w:lang w:val="en-GB" w:eastAsia="en-GB" w:bidi="ar-SA"/>
        </w:rPr>
      </w:r>
      <w:r>
        <w:rPr>
          <w:rFonts w:ascii="Arial" w:eastAsia="Arial" w:hAnsi="Arial" w:cs="Arial"/>
          <w:b/>
          <w:bCs/>
          <w:lang w:val="en-GB" w:eastAsia="en-GB" w:bidi="ar-SA"/>
        </w:rPr>
        <w:fldChar w:fldCharType="end"/>
      </w:r>
      <w:bookmarkEnd w:id="3"/>
      <w:r>
        <w:rPr>
          <w:rFonts w:ascii="Arial" w:eastAsia="Arial" w:hAnsi="Arial" w:cs="Arial"/>
          <w:b/>
          <w:bCs/>
          <w:lang w:val="en-GB" w:eastAsia="en-GB" w:bidi="ar-SA"/>
        </w:rPr>
        <w:t>Large Print</w:t>
      </w:r>
      <w:r>
        <w:rPr>
          <w:rFonts w:ascii="Arial" w:eastAsia="Arial" w:hAnsi="Arial" w:cs="Arial"/>
          <w:b/>
          <w:bCs/>
          <w:lang w:val="en-GB" w:eastAsia="en-GB" w:bidi="ar-SA"/>
        </w:rPr>
        <w:tab/>
      </w:r>
      <w:r>
        <w:rPr>
          <w:rFonts w:ascii="Arial" w:eastAsia="Arial" w:hAnsi="Arial" w:cs="Arial"/>
          <w:b/>
          <w:bCs/>
          <w:lang w:val="en-GB" w:eastAsia="en-GB" w:bidi="ar-SA"/>
        </w:rPr>
        <w:fldChar w:fldCharType="begin">
          <w:ffData>
            <w:name w:val="Check25"/>
            <w:enabled/>
            <w:calcOnExit w:val="0"/>
            <w:checkBox>
              <w:size w:val="24"/>
              <w:default w:val="0"/>
              <w:checked w:val="0"/>
            </w:checkBox>
          </w:ffData>
        </w:fldChar>
      </w:r>
      <w:r>
        <w:rPr>
          <w:rFonts w:ascii="Arial" w:eastAsia="Arial" w:hAnsi="Arial" w:cs="Arial"/>
          <w:b/>
          <w:bCs/>
          <w:lang w:val="en-GB" w:eastAsia="en-GB" w:bidi="ar-SA"/>
        </w:rPr>
        <w:instrText xml:space="preserve"> FORMCHECKBOX </w:instrText>
      </w:r>
      <w:r>
        <w:rPr>
          <w:rFonts w:ascii="Arial" w:eastAsia="Arial" w:hAnsi="Arial" w:cs="Arial"/>
          <w:b/>
          <w:bCs/>
          <w:lang w:val="en-GB" w:eastAsia="en-GB" w:bidi="ar-SA"/>
        </w:rPr>
      </w:r>
      <w:r>
        <w:rPr>
          <w:rFonts w:ascii="Arial" w:eastAsia="Arial" w:hAnsi="Arial" w:cs="Arial"/>
          <w:b/>
          <w:bCs/>
          <w:lang w:val="en-GB" w:eastAsia="en-GB" w:bidi="ar-SA"/>
        </w:rPr>
        <w:fldChar w:fldCharType="end"/>
      </w:r>
      <w:r>
        <w:rPr>
          <w:rFonts w:ascii="Arial" w:eastAsia="Arial" w:hAnsi="Arial" w:cs="Arial"/>
          <w:b/>
          <w:bCs/>
          <w:lang w:val="en-GB" w:eastAsia="en-GB" w:bidi="ar-SA"/>
        </w:rPr>
        <w:t>E-mail</w:t>
      </w:r>
      <w:r>
        <w:rPr>
          <w:rFonts w:ascii="Arial" w:eastAsia="Arial" w:hAnsi="Arial" w:cs="Arial"/>
          <w:b/>
          <w:bCs/>
          <w:lang w:val="en-GB" w:eastAsia="en-GB" w:bidi="ar-SA"/>
        </w:rPr>
        <w:tab/>
      </w:r>
      <w:r>
        <w:rPr>
          <w:rFonts w:ascii="Arial" w:eastAsia="Arial" w:hAnsi="Arial" w:cs="Arial"/>
          <w:b/>
          <w:bCs/>
          <w:lang w:val="en-GB" w:eastAsia="en-GB" w:bidi="ar-SA"/>
        </w:rPr>
        <w:fldChar w:fldCharType="begin">
          <w:ffData>
            <w:name w:val="Check26"/>
            <w:enabled/>
            <w:calcOnExit w:val="0"/>
            <w:checkBox>
              <w:size w:val="24"/>
              <w:default w:val="0"/>
              <w:checked w:val="0"/>
            </w:checkBox>
          </w:ffData>
        </w:fldChar>
      </w:r>
      <w:r>
        <w:rPr>
          <w:rFonts w:ascii="Arial" w:eastAsia="Arial" w:hAnsi="Arial" w:cs="Arial"/>
          <w:b/>
          <w:bCs/>
          <w:lang w:val="en-GB" w:eastAsia="en-GB" w:bidi="ar-SA"/>
        </w:rPr>
        <w:instrText xml:space="preserve"> FORMCHECKBOX </w:instrText>
      </w:r>
      <w:r>
        <w:rPr>
          <w:rFonts w:ascii="Arial" w:eastAsia="Arial" w:hAnsi="Arial" w:cs="Arial"/>
          <w:b/>
          <w:bCs/>
          <w:lang w:val="en-GB" w:eastAsia="en-GB" w:bidi="ar-SA"/>
        </w:rPr>
      </w:r>
      <w:r>
        <w:rPr>
          <w:rFonts w:ascii="Arial" w:eastAsia="Arial" w:hAnsi="Arial" w:cs="Arial"/>
          <w:b/>
          <w:bCs/>
          <w:lang w:val="en-GB" w:eastAsia="en-GB" w:bidi="ar-SA"/>
        </w:rPr>
        <w:fldChar w:fldCharType="end"/>
      </w:r>
      <w:r>
        <w:rPr>
          <w:rFonts w:ascii="Arial" w:eastAsia="Arial" w:hAnsi="Arial" w:cs="Arial"/>
          <w:b/>
          <w:bCs/>
          <w:lang w:val="en-GB" w:eastAsia="en-GB" w:bidi="ar-SA"/>
        </w:rPr>
        <w:t>Braille</w:t>
      </w:r>
    </w:p>
    <w:p w14:paraId="080FEAC6" w14:textId="77777777" w:rsidR="00697196" w:rsidRDefault="00697196">
      <w:pPr>
        <w:rPr>
          <w:sz w:val="18"/>
          <w:szCs w:val="1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3677"/>
        <w:gridCol w:w="3596"/>
        <w:gridCol w:w="3493"/>
      </w:tblGrid>
      <w:tr w:rsidR="00697196" w14:paraId="6F571361" w14:textId="77777777">
        <w:tc>
          <w:tcPr>
            <w:tcW w:w="10980" w:type="dxa"/>
            <w:gridSpan w:val="3"/>
            <w:tcBorders>
              <w:bottom w:val="single" w:sz="6" w:space="0" w:color="000000"/>
            </w:tcBorders>
            <w:tcMar>
              <w:top w:w="8" w:type="dxa"/>
              <w:left w:w="108" w:type="dxa"/>
              <w:bottom w:w="8" w:type="dxa"/>
              <w:right w:w="108" w:type="dxa"/>
            </w:tcMar>
            <w:hideMark/>
          </w:tcPr>
          <w:p w14:paraId="65AE6B4B" w14:textId="77777777" w:rsidR="00697196" w:rsidRDefault="00697196">
            <w:pPr>
              <w:tabs>
                <w:tab w:val="left" w:pos="5032"/>
              </w:tabs>
              <w:spacing w:before="60" w:after="60"/>
              <w:rPr>
                <w:color w:val="000000"/>
                <w:sz w:val="20"/>
                <w:szCs w:val="20"/>
                <w:lang w:val="en-GB" w:eastAsia="en-GB" w:bidi="ar-SA"/>
              </w:rPr>
            </w:pPr>
            <w:r>
              <w:rPr>
                <w:rFonts w:ascii="Arial" w:eastAsia="Arial" w:hAnsi="Arial" w:cs="Arial"/>
                <w:color w:val="000000"/>
                <w:sz w:val="20"/>
                <w:szCs w:val="20"/>
                <w:lang w:val="en-GB" w:eastAsia="en-GB" w:bidi="ar-SA"/>
              </w:rPr>
              <w:t>Job Ref:</w:t>
            </w:r>
            <w:r>
              <w:rPr>
                <w:rFonts w:ascii="Arial" w:eastAsia="Arial" w:hAnsi="Arial" w:cs="Arial"/>
                <w:color w:val="000000"/>
                <w:sz w:val="20"/>
                <w:szCs w:val="20"/>
                <w:lang w:val="en-GB" w:eastAsia="en-GB" w:bidi="ar-SA"/>
              </w:rPr>
              <w:tab/>
              <w:t>Job Title:</w:t>
            </w:r>
          </w:p>
        </w:tc>
      </w:tr>
      <w:tr w:rsidR="00697196" w14:paraId="58D49942" w14:textId="77777777">
        <w:trPr>
          <w:trHeight w:val="859"/>
        </w:trPr>
        <w:tc>
          <w:tcPr>
            <w:tcW w:w="10980" w:type="dxa"/>
            <w:gridSpan w:val="3"/>
            <w:tcBorders>
              <w:top w:val="single" w:sz="6" w:space="0" w:color="000000"/>
              <w:bottom w:val="single" w:sz="6" w:space="0" w:color="000000"/>
            </w:tcBorders>
            <w:tcMar>
              <w:top w:w="8" w:type="dxa"/>
              <w:left w:w="108" w:type="dxa"/>
              <w:bottom w:w="8" w:type="dxa"/>
              <w:right w:w="108" w:type="dxa"/>
            </w:tcMar>
            <w:hideMark/>
          </w:tcPr>
          <w:p w14:paraId="7A8F6918" w14:textId="77777777" w:rsidR="00697196" w:rsidRDefault="00697196">
            <w:pPr>
              <w:spacing w:before="80" w:after="80"/>
              <w:rPr>
                <w:color w:val="000000"/>
                <w:lang w:val="en-GB" w:eastAsia="en-GB" w:bidi="ar-SA"/>
              </w:rPr>
            </w:pPr>
            <w:r>
              <w:rPr>
                <w:rFonts w:ascii="Arial" w:eastAsia="Arial" w:hAnsi="Arial" w:cs="Arial"/>
                <w:b/>
                <w:bCs/>
                <w:color w:val="000000"/>
                <w:lang w:val="en-GB" w:eastAsia="en-GB" w:bidi="ar-SA"/>
              </w:rPr>
              <w:t>Gender</w:t>
            </w:r>
          </w:p>
          <w:p w14:paraId="6ABFBD78" w14:textId="77777777" w:rsidR="00697196" w:rsidRDefault="00697196">
            <w:pPr>
              <w:tabs>
                <w:tab w:val="left" w:pos="1422"/>
                <w:tab w:val="left" w:pos="4932"/>
                <w:tab w:val="left" w:pos="6372"/>
                <w:tab w:val="left" w:pos="7362"/>
              </w:tabs>
              <w:spacing w:before="80" w:after="140"/>
              <w:rPr>
                <w:rFonts w:ascii="Arial" w:eastAsia="Arial" w:hAnsi="Arial" w:cs="Arial"/>
                <w:color w:val="000000"/>
                <w:sz w:val="20"/>
                <w:szCs w:val="20"/>
                <w:lang w:val="en-GB" w:eastAsia="en-GB" w:bidi="ar-SA"/>
              </w:rPr>
            </w:pPr>
            <w:r>
              <w:rPr>
                <w:color w:val="000000"/>
                <w:sz w:val="20"/>
                <w:szCs w:val="20"/>
                <w:lang w:val="en-GB" w:eastAsia="en-GB" w:bidi="ar-SA"/>
              </w:rPr>
              <w:fldChar w:fldCharType="begin">
                <w:ffData>
                  <w:name w:val="Check25"/>
                  <w:enabled/>
                  <w:calcOnExit w:val="0"/>
                  <w:checkBox>
                    <w:size w:val="20"/>
                    <w:default w:val="0"/>
                    <w:checked w:val="0"/>
                  </w:checkBox>
                </w:ffData>
              </w:fldChar>
            </w:r>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r>
              <w:rPr>
                <w:rFonts w:ascii="Arial" w:eastAsia="Arial" w:hAnsi="Arial" w:cs="Arial"/>
                <w:color w:val="000000"/>
                <w:sz w:val="18"/>
                <w:szCs w:val="18"/>
                <w:lang w:val="en-GB" w:eastAsia="en-GB" w:bidi="ar-SA"/>
              </w:rPr>
              <w:t>Male</w:t>
            </w:r>
            <w:r>
              <w:rPr>
                <w:rFonts w:ascii="Arial" w:eastAsia="Arial" w:hAnsi="Arial" w:cs="Arial"/>
                <w:color w:val="000000"/>
                <w:sz w:val="20"/>
                <w:szCs w:val="20"/>
                <w:lang w:val="en-GB" w:eastAsia="en-GB" w:bidi="ar-SA"/>
              </w:rPr>
              <w:tab/>
            </w:r>
            <w:r>
              <w:rPr>
                <w:rFonts w:ascii="Arial" w:eastAsia="Arial" w:hAnsi="Arial" w:cs="Arial"/>
                <w:color w:val="000000"/>
                <w:sz w:val="20"/>
                <w:szCs w:val="20"/>
                <w:lang w:val="en-GB" w:eastAsia="en-GB" w:bidi="ar-SA"/>
              </w:rPr>
              <w:fldChar w:fldCharType="begin">
                <w:ffData>
                  <w:name w:val="Check26"/>
                  <w:enabled/>
                  <w:calcOnExit w:val="0"/>
                  <w:checkBox>
                    <w:size w:val="20"/>
                    <w:default w:val="0"/>
                    <w:checked w:val="0"/>
                  </w:checkBox>
                </w:ffData>
              </w:fldChar>
            </w:r>
            <w:r>
              <w:rPr>
                <w:rFonts w:ascii="Arial" w:eastAsia="Arial" w:hAnsi="Arial" w:cs="Arial"/>
                <w:color w:val="000000"/>
                <w:sz w:val="20"/>
                <w:szCs w:val="20"/>
                <w:lang w:val="en-GB" w:eastAsia="en-GB" w:bidi="ar-SA"/>
              </w:rPr>
              <w:instrText xml:space="preserve"> FORMCHECKBOX </w:instrText>
            </w:r>
            <w:r>
              <w:rPr>
                <w:rFonts w:ascii="Arial" w:eastAsia="Arial" w:hAnsi="Arial" w:cs="Arial"/>
                <w:color w:val="000000"/>
                <w:sz w:val="20"/>
                <w:szCs w:val="20"/>
                <w:lang w:val="en-GB" w:eastAsia="en-GB" w:bidi="ar-SA"/>
              </w:rPr>
            </w:r>
            <w:r>
              <w:rPr>
                <w:rFonts w:ascii="Arial" w:eastAsia="Arial" w:hAnsi="Arial" w:cs="Arial"/>
                <w:color w:val="000000"/>
                <w:sz w:val="20"/>
                <w:szCs w:val="20"/>
                <w:lang w:val="en-GB" w:eastAsia="en-GB" w:bidi="ar-SA"/>
              </w:rPr>
              <w:fldChar w:fldCharType="end"/>
            </w:r>
            <w:r>
              <w:rPr>
                <w:rFonts w:ascii="Arial" w:eastAsia="Arial" w:hAnsi="Arial" w:cs="Arial"/>
                <w:color w:val="000000"/>
                <w:sz w:val="18"/>
                <w:szCs w:val="18"/>
                <w:lang w:val="en-GB" w:eastAsia="en-GB" w:bidi="ar-SA"/>
              </w:rPr>
              <w:t>Female</w:t>
            </w:r>
            <w:r>
              <w:rPr>
                <w:rFonts w:ascii="Arial" w:eastAsia="Arial" w:hAnsi="Arial" w:cs="Arial"/>
                <w:color w:val="000000"/>
                <w:sz w:val="20"/>
                <w:szCs w:val="20"/>
                <w:lang w:val="en-GB" w:eastAsia="en-GB" w:bidi="ar-SA"/>
              </w:rPr>
              <w:tab/>
              <w:t>Date of Birth</w:t>
            </w:r>
            <w:r>
              <w:rPr>
                <w:rFonts w:ascii="Arial" w:eastAsia="Arial" w:hAnsi="Arial" w:cs="Arial"/>
                <w:color w:val="000000"/>
                <w:sz w:val="20"/>
                <w:szCs w:val="20"/>
                <w:lang w:val="en-GB" w:eastAsia="en-GB" w:bidi="ar-SA"/>
              </w:rPr>
              <w:tab/>
            </w:r>
            <w:r>
              <w:rPr>
                <w:rFonts w:ascii="Arial" w:eastAsia="Arial" w:hAnsi="Arial" w:cs="Arial"/>
                <w:color w:val="000000"/>
                <w:sz w:val="20"/>
                <w:szCs w:val="20"/>
                <w:lang w:val="en-GB" w:eastAsia="en-GB" w:bidi="ar-SA"/>
              </w:rPr>
              <w:fldChar w:fldCharType="begin">
                <w:ffData>
                  <w:name w:val="Text58"/>
                  <w:enabled/>
                  <w:calcOnExit w:val="0"/>
                  <w:textInput/>
                </w:ffData>
              </w:fldChar>
            </w:r>
            <w:bookmarkStart w:id="4" w:name="Text58"/>
            <w:r>
              <w:rPr>
                <w:rFonts w:ascii="Arial" w:eastAsia="Arial" w:hAnsi="Arial" w:cs="Arial"/>
                <w:color w:val="000000"/>
                <w:sz w:val="20"/>
                <w:szCs w:val="20"/>
                <w:lang w:val="en-GB" w:eastAsia="en-GB" w:bidi="ar-SA"/>
              </w:rPr>
              <w:instrText xml:space="preserve"> FORMTEXT </w:instrText>
            </w:r>
            <w:r>
              <w:rPr>
                <w:rFonts w:ascii="Arial" w:eastAsia="Arial" w:hAnsi="Arial" w:cs="Arial"/>
                <w:color w:val="000000"/>
                <w:sz w:val="20"/>
                <w:szCs w:val="20"/>
                <w:lang w:val="en-GB" w:eastAsia="en-GB" w:bidi="ar-SA"/>
              </w:rPr>
            </w:r>
            <w:r>
              <w:rPr>
                <w:rFonts w:ascii="Arial" w:eastAsia="Arial" w:hAnsi="Arial" w:cs="Arial"/>
                <w:color w:val="000000"/>
                <w:sz w:val="20"/>
                <w:szCs w:val="20"/>
                <w:lang w:val="en-GB" w:eastAsia="en-GB" w:bidi="ar-SA"/>
              </w:rPr>
              <w:fldChar w:fldCharType="separate"/>
            </w:r>
            <w:r>
              <w:rPr>
                <w:rFonts w:ascii="Arial" w:eastAsia="Arial" w:hAnsi="Arial" w:cs="Arial"/>
                <w:color w:val="000000"/>
                <w:sz w:val="20"/>
                <w:szCs w:val="20"/>
                <w:lang w:val="en-GB" w:eastAsia="en-GB" w:bidi="ar-SA"/>
              </w:rPr>
              <w:t>     </w:t>
            </w:r>
            <w:r>
              <w:rPr>
                <w:rFonts w:ascii="Arial" w:eastAsia="Arial" w:hAnsi="Arial" w:cs="Arial"/>
                <w:color w:val="000000"/>
                <w:sz w:val="20"/>
                <w:szCs w:val="20"/>
                <w:lang w:val="en-GB" w:eastAsia="en-GB" w:bidi="ar-SA"/>
              </w:rPr>
              <w:fldChar w:fldCharType="end"/>
            </w:r>
            <w:bookmarkEnd w:id="4"/>
            <w:r>
              <w:rPr>
                <w:rFonts w:ascii="Arial" w:eastAsia="Arial" w:hAnsi="Arial" w:cs="Arial"/>
                <w:color w:val="000000"/>
                <w:sz w:val="20"/>
                <w:szCs w:val="20"/>
                <w:lang w:val="en-GB" w:eastAsia="en-GB" w:bidi="ar-SA"/>
              </w:rPr>
              <w:t>/</w:t>
            </w:r>
            <w:r>
              <w:rPr>
                <w:rFonts w:ascii="Arial" w:eastAsia="Arial" w:hAnsi="Arial" w:cs="Arial"/>
                <w:color w:val="000000"/>
                <w:sz w:val="20"/>
                <w:szCs w:val="20"/>
                <w:lang w:val="en-GB" w:eastAsia="en-GB" w:bidi="ar-SA"/>
              </w:rPr>
              <w:fldChar w:fldCharType="begin">
                <w:ffData>
                  <w:name w:val="Text59"/>
                  <w:enabled/>
                  <w:calcOnExit w:val="0"/>
                  <w:textInput/>
                </w:ffData>
              </w:fldChar>
            </w:r>
            <w:bookmarkStart w:id="5" w:name="Text59"/>
            <w:r>
              <w:rPr>
                <w:rFonts w:ascii="Arial" w:eastAsia="Arial" w:hAnsi="Arial" w:cs="Arial"/>
                <w:color w:val="000000"/>
                <w:sz w:val="20"/>
                <w:szCs w:val="20"/>
                <w:lang w:val="en-GB" w:eastAsia="en-GB" w:bidi="ar-SA"/>
              </w:rPr>
              <w:instrText xml:space="preserve"> FORMTEXT </w:instrText>
            </w:r>
            <w:r>
              <w:rPr>
                <w:rFonts w:ascii="Arial" w:eastAsia="Arial" w:hAnsi="Arial" w:cs="Arial"/>
                <w:color w:val="000000"/>
                <w:sz w:val="20"/>
                <w:szCs w:val="20"/>
                <w:lang w:val="en-GB" w:eastAsia="en-GB" w:bidi="ar-SA"/>
              </w:rPr>
            </w:r>
            <w:r>
              <w:rPr>
                <w:rFonts w:ascii="Arial" w:eastAsia="Arial" w:hAnsi="Arial" w:cs="Arial"/>
                <w:color w:val="000000"/>
                <w:sz w:val="20"/>
                <w:szCs w:val="20"/>
                <w:lang w:val="en-GB" w:eastAsia="en-GB" w:bidi="ar-SA"/>
              </w:rPr>
              <w:fldChar w:fldCharType="separate"/>
            </w:r>
            <w:r>
              <w:rPr>
                <w:rFonts w:ascii="Arial" w:eastAsia="Arial" w:hAnsi="Arial" w:cs="Arial"/>
                <w:color w:val="000000"/>
                <w:sz w:val="20"/>
                <w:szCs w:val="20"/>
                <w:lang w:val="en-GB" w:eastAsia="en-GB" w:bidi="ar-SA"/>
              </w:rPr>
              <w:t>     </w:t>
            </w:r>
            <w:r>
              <w:rPr>
                <w:rFonts w:ascii="Arial" w:eastAsia="Arial" w:hAnsi="Arial" w:cs="Arial"/>
                <w:color w:val="000000"/>
                <w:sz w:val="20"/>
                <w:szCs w:val="20"/>
                <w:lang w:val="en-GB" w:eastAsia="en-GB" w:bidi="ar-SA"/>
              </w:rPr>
              <w:fldChar w:fldCharType="end"/>
            </w:r>
            <w:bookmarkEnd w:id="5"/>
            <w:r>
              <w:rPr>
                <w:rFonts w:ascii="Arial" w:eastAsia="Arial" w:hAnsi="Arial" w:cs="Arial"/>
                <w:color w:val="000000"/>
                <w:sz w:val="20"/>
                <w:szCs w:val="20"/>
                <w:lang w:val="en-GB" w:eastAsia="en-GB" w:bidi="ar-SA"/>
              </w:rPr>
              <w:t>/</w:t>
            </w:r>
            <w:r>
              <w:rPr>
                <w:rFonts w:ascii="Arial" w:eastAsia="Arial" w:hAnsi="Arial" w:cs="Arial"/>
                <w:color w:val="000000"/>
                <w:sz w:val="20"/>
                <w:szCs w:val="20"/>
                <w:lang w:val="en-GB" w:eastAsia="en-GB" w:bidi="ar-SA"/>
              </w:rPr>
              <w:fldChar w:fldCharType="begin">
                <w:ffData>
                  <w:name w:val="Text60"/>
                  <w:enabled/>
                  <w:calcOnExit w:val="0"/>
                  <w:textInput/>
                </w:ffData>
              </w:fldChar>
            </w:r>
            <w:bookmarkStart w:id="6" w:name="Text60"/>
            <w:r>
              <w:rPr>
                <w:rFonts w:ascii="Arial" w:eastAsia="Arial" w:hAnsi="Arial" w:cs="Arial"/>
                <w:color w:val="000000"/>
                <w:sz w:val="20"/>
                <w:szCs w:val="20"/>
                <w:lang w:val="en-GB" w:eastAsia="en-GB" w:bidi="ar-SA"/>
              </w:rPr>
              <w:instrText xml:space="preserve"> FORMTEXT </w:instrText>
            </w:r>
            <w:r>
              <w:rPr>
                <w:rFonts w:ascii="Arial" w:eastAsia="Arial" w:hAnsi="Arial" w:cs="Arial"/>
                <w:color w:val="000000"/>
                <w:sz w:val="20"/>
                <w:szCs w:val="20"/>
                <w:lang w:val="en-GB" w:eastAsia="en-GB" w:bidi="ar-SA"/>
              </w:rPr>
            </w:r>
            <w:r>
              <w:rPr>
                <w:rFonts w:ascii="Arial" w:eastAsia="Arial" w:hAnsi="Arial" w:cs="Arial"/>
                <w:color w:val="000000"/>
                <w:sz w:val="20"/>
                <w:szCs w:val="20"/>
                <w:lang w:val="en-GB" w:eastAsia="en-GB" w:bidi="ar-SA"/>
              </w:rPr>
              <w:fldChar w:fldCharType="separate"/>
            </w:r>
            <w:r>
              <w:rPr>
                <w:rFonts w:ascii="Arial" w:eastAsia="Arial" w:hAnsi="Arial" w:cs="Arial"/>
                <w:color w:val="000000"/>
                <w:sz w:val="20"/>
                <w:szCs w:val="20"/>
                <w:lang w:val="en-GB" w:eastAsia="en-GB" w:bidi="ar-SA"/>
              </w:rPr>
              <w:t>     </w:t>
            </w:r>
            <w:r>
              <w:rPr>
                <w:rFonts w:ascii="Arial" w:eastAsia="Arial" w:hAnsi="Arial" w:cs="Arial"/>
                <w:color w:val="000000"/>
                <w:sz w:val="20"/>
                <w:szCs w:val="20"/>
                <w:lang w:val="en-GB" w:eastAsia="en-GB" w:bidi="ar-SA"/>
              </w:rPr>
              <w:fldChar w:fldCharType="end"/>
            </w:r>
            <w:bookmarkEnd w:id="6"/>
            <w:r>
              <w:rPr>
                <w:rFonts w:ascii="Arial" w:eastAsia="Arial" w:hAnsi="Arial" w:cs="Arial"/>
                <w:color w:val="000000"/>
                <w:sz w:val="20"/>
                <w:szCs w:val="20"/>
                <w:lang w:val="en-GB" w:eastAsia="en-GB" w:bidi="ar-SA"/>
              </w:rPr>
              <w:tab/>
              <w:t>DD/MM/YYYY</w:t>
            </w:r>
          </w:p>
        </w:tc>
      </w:tr>
      <w:tr w:rsidR="00697196" w14:paraId="2C4CD9E3" w14:textId="77777777">
        <w:tc>
          <w:tcPr>
            <w:tcW w:w="10980" w:type="dxa"/>
            <w:gridSpan w:val="3"/>
            <w:tcBorders>
              <w:top w:val="single" w:sz="6" w:space="0" w:color="000000"/>
            </w:tcBorders>
            <w:tcMar>
              <w:top w:w="8" w:type="dxa"/>
              <w:left w:w="108" w:type="dxa"/>
              <w:bottom w:w="5" w:type="dxa"/>
              <w:right w:w="108" w:type="dxa"/>
            </w:tcMar>
            <w:hideMark/>
          </w:tcPr>
          <w:p w14:paraId="6F084BB2" w14:textId="77777777" w:rsidR="00697196" w:rsidRDefault="00697196">
            <w:pPr>
              <w:spacing w:before="60" w:after="60"/>
              <w:rPr>
                <w:color w:val="000000"/>
                <w:sz w:val="22"/>
                <w:szCs w:val="22"/>
                <w:lang w:val="en-GB" w:eastAsia="en-GB" w:bidi="ar-SA"/>
              </w:rPr>
            </w:pPr>
            <w:r>
              <w:rPr>
                <w:rFonts w:ascii="Arial" w:eastAsia="Arial" w:hAnsi="Arial" w:cs="Arial"/>
                <w:b/>
                <w:bCs/>
                <w:color w:val="000000"/>
                <w:sz w:val="22"/>
                <w:szCs w:val="22"/>
                <w:lang w:val="en-GB" w:eastAsia="en-GB" w:bidi="ar-SA"/>
              </w:rPr>
              <w:t xml:space="preserve">Ethnic Group </w:t>
            </w:r>
            <w:r>
              <w:rPr>
                <w:rFonts w:ascii="Arial" w:eastAsia="Arial" w:hAnsi="Arial" w:cs="Arial"/>
                <w:b/>
                <w:bCs/>
                <w:color w:val="000000"/>
                <w:sz w:val="18"/>
                <w:szCs w:val="18"/>
                <w:lang w:val="en-GB" w:eastAsia="en-GB" w:bidi="ar-SA"/>
              </w:rPr>
              <w:t>(These groups are from the 2001 National Census)</w:t>
            </w:r>
          </w:p>
        </w:tc>
      </w:tr>
      <w:tr w:rsidR="00697196" w14:paraId="1A28DDB9" w14:textId="77777777">
        <w:tc>
          <w:tcPr>
            <w:tcW w:w="3744" w:type="dxa"/>
            <w:tcBorders>
              <w:bottom w:val="single" w:sz="6" w:space="0" w:color="000000"/>
              <w:right w:val="single" w:sz="6" w:space="0" w:color="000000"/>
            </w:tcBorders>
            <w:tcMar>
              <w:top w:w="5" w:type="dxa"/>
              <w:left w:w="108" w:type="dxa"/>
              <w:bottom w:w="8" w:type="dxa"/>
              <w:right w:w="108" w:type="dxa"/>
            </w:tcMar>
            <w:hideMark/>
          </w:tcPr>
          <w:p w14:paraId="1B4F9470" w14:textId="77777777" w:rsidR="00697196" w:rsidRDefault="00697196">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1) Choose one section from a) to f)</w:t>
            </w:r>
          </w:p>
          <w:p w14:paraId="56FE3E4A" w14:textId="77777777" w:rsidR="00697196" w:rsidRDefault="00697196">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2) Then select the box that best describes your cultural or ethnic background.</w:t>
            </w:r>
          </w:p>
          <w:p w14:paraId="72A88029" w14:textId="77777777" w:rsidR="00697196" w:rsidRDefault="00697196">
            <w:pPr>
              <w:spacing w:before="120" w:after="60"/>
              <w:rPr>
                <w:color w:val="000000"/>
                <w:sz w:val="18"/>
                <w:szCs w:val="18"/>
                <w:lang w:val="en-GB" w:eastAsia="en-GB" w:bidi="ar-SA"/>
              </w:rPr>
            </w:pPr>
            <w:r>
              <w:rPr>
                <w:rFonts w:ascii="Arial" w:eastAsia="Arial" w:hAnsi="Arial" w:cs="Arial"/>
                <w:color w:val="000000"/>
                <w:sz w:val="18"/>
                <w:szCs w:val="18"/>
                <w:lang w:val="en-GB" w:eastAsia="en-GB" w:bidi="ar-SA"/>
              </w:rPr>
              <w:t>3) If you select the last box within any category, please detail your ethnicity in the space provided underneath.</w:t>
            </w:r>
          </w:p>
        </w:tc>
        <w:tc>
          <w:tcPr>
            <w:tcW w:w="3672" w:type="dxa"/>
            <w:tcBorders>
              <w:left w:val="single" w:sz="6" w:space="0" w:color="000000"/>
              <w:bottom w:val="single" w:sz="6" w:space="0" w:color="000000"/>
              <w:right w:val="single" w:sz="6" w:space="0" w:color="000000"/>
            </w:tcBorders>
            <w:tcMar>
              <w:top w:w="5" w:type="dxa"/>
              <w:left w:w="108" w:type="dxa"/>
              <w:bottom w:w="8" w:type="dxa"/>
              <w:right w:w="108" w:type="dxa"/>
            </w:tcMar>
            <w:hideMark/>
          </w:tcPr>
          <w:p w14:paraId="45499895" w14:textId="77777777" w:rsidR="00697196" w:rsidRDefault="00697196">
            <w:pPr>
              <w:spacing w:before="60" w:after="60"/>
              <w:rPr>
                <w:color w:val="000000"/>
                <w:sz w:val="20"/>
                <w:szCs w:val="20"/>
                <w:lang w:val="en-GB" w:eastAsia="en-GB" w:bidi="ar-SA"/>
              </w:rPr>
            </w:pPr>
            <w:r>
              <w:rPr>
                <w:rFonts w:ascii="Arial" w:eastAsia="Arial" w:hAnsi="Arial" w:cs="Arial"/>
                <w:b/>
                <w:bCs/>
                <w:color w:val="000000"/>
                <w:sz w:val="20"/>
                <w:szCs w:val="20"/>
                <w:lang w:val="en-GB" w:eastAsia="en-GB" w:bidi="ar-SA"/>
              </w:rPr>
              <w:t>a) White</w:t>
            </w:r>
          </w:p>
          <w:p w14:paraId="336F775A" w14:textId="77777777" w:rsidR="00697196" w:rsidRDefault="00697196">
            <w:pPr>
              <w:spacing w:before="60" w:line="360" w:lineRule="auto"/>
              <w:rPr>
                <w:color w:val="000000"/>
                <w:sz w:val="20"/>
                <w:szCs w:val="20"/>
                <w:lang w:val="en-GB" w:eastAsia="en-GB" w:bidi="ar-SA"/>
              </w:rPr>
            </w:pPr>
            <w:r>
              <w:rPr>
                <w:color w:val="000000"/>
                <w:sz w:val="20"/>
                <w:szCs w:val="20"/>
                <w:lang w:val="en-GB" w:eastAsia="en-GB" w:bidi="ar-SA"/>
              </w:rPr>
              <w:fldChar w:fldCharType="begin">
                <w:ffData>
                  <w:name w:val="Check27"/>
                  <w:enabled/>
                  <w:calcOnExit w:val="0"/>
                  <w:checkBox>
                    <w:size w:val="20"/>
                    <w:default w:val="0"/>
                    <w:checked w:val="0"/>
                  </w:checkBox>
                </w:ffData>
              </w:fldChar>
            </w:r>
            <w:bookmarkStart w:id="7" w:name="Check27"/>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7"/>
            <w:r>
              <w:rPr>
                <w:rFonts w:ascii="Arial" w:eastAsia="Arial" w:hAnsi="Arial" w:cs="Arial"/>
                <w:color w:val="000000"/>
                <w:sz w:val="20"/>
                <w:szCs w:val="20"/>
                <w:lang w:val="en-GB" w:eastAsia="en-GB" w:bidi="ar-SA"/>
              </w:rPr>
              <w:t>British</w:t>
            </w:r>
          </w:p>
          <w:p w14:paraId="56428EC3"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28"/>
                  <w:enabled/>
                  <w:calcOnExit w:val="0"/>
                  <w:checkBox>
                    <w:size w:val="20"/>
                    <w:default w:val="0"/>
                    <w:checked w:val="0"/>
                  </w:checkBox>
                </w:ffData>
              </w:fldChar>
            </w:r>
            <w:bookmarkStart w:id="8" w:name="Check28"/>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8"/>
            <w:r>
              <w:rPr>
                <w:rFonts w:ascii="Arial" w:eastAsia="Arial" w:hAnsi="Arial" w:cs="Arial"/>
                <w:color w:val="000000"/>
                <w:sz w:val="20"/>
                <w:szCs w:val="20"/>
                <w:lang w:val="en-GB" w:eastAsia="en-GB" w:bidi="ar-SA"/>
              </w:rPr>
              <w:t>Irish</w:t>
            </w:r>
          </w:p>
          <w:p w14:paraId="526BAB3A"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29"/>
                  <w:enabled/>
                  <w:calcOnExit w:val="0"/>
                  <w:checkBox>
                    <w:size w:val="20"/>
                    <w:default w:val="0"/>
                    <w:checked w:val="0"/>
                  </w:checkBox>
                </w:ffData>
              </w:fldChar>
            </w:r>
            <w:bookmarkStart w:id="9" w:name="Check29"/>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9"/>
            <w:r>
              <w:rPr>
                <w:rFonts w:ascii="Arial" w:eastAsia="Arial" w:hAnsi="Arial" w:cs="Arial"/>
                <w:color w:val="000000"/>
                <w:sz w:val="20"/>
                <w:szCs w:val="20"/>
                <w:lang w:val="en-GB" w:eastAsia="en-GB" w:bidi="ar-SA"/>
              </w:rPr>
              <w:t>Other</w:t>
            </w:r>
          </w:p>
          <w:p w14:paraId="0794A87D" w14:textId="77777777" w:rsidR="00697196" w:rsidRDefault="00697196">
            <w:pPr>
              <w:tabs>
                <w:tab w:val="left" w:pos="1278"/>
              </w:tabs>
              <w:spacing w:line="360" w:lineRule="auto"/>
              <w:rPr>
                <w:rFonts w:ascii="Arial" w:eastAsia="Arial" w:hAnsi="Arial" w:cs="Arial"/>
                <w:color w:val="000000"/>
                <w:sz w:val="20"/>
                <w:szCs w:val="20"/>
                <w:lang w:val="en-GB" w:eastAsia="en-GB" w:bidi="ar-SA"/>
              </w:rPr>
            </w:pPr>
            <w:r>
              <w:rPr>
                <w:rFonts w:ascii="Arial" w:eastAsia="Arial" w:hAnsi="Arial" w:cs="Arial"/>
                <w:color w:val="000000"/>
                <w:sz w:val="20"/>
                <w:szCs w:val="20"/>
                <w:lang w:val="en-GB" w:eastAsia="en-GB" w:bidi="ar-SA"/>
              </w:rPr>
              <w:t>Please state</w:t>
            </w:r>
            <w:r>
              <w:rPr>
                <w:rFonts w:ascii="Arial" w:eastAsia="Arial" w:hAnsi="Arial" w:cs="Arial"/>
                <w:color w:val="000000"/>
                <w:sz w:val="20"/>
                <w:szCs w:val="20"/>
                <w:lang w:val="en-GB" w:eastAsia="en-GB" w:bidi="ar-SA"/>
              </w:rPr>
              <w:tab/>
            </w:r>
            <w:r>
              <w:rPr>
                <w:rFonts w:ascii="Arial" w:eastAsia="Arial" w:hAnsi="Arial" w:cs="Arial"/>
                <w:color w:val="000000"/>
                <w:sz w:val="20"/>
                <w:szCs w:val="20"/>
                <w:lang w:val="en-GB" w:eastAsia="en-GB" w:bidi="ar-SA"/>
              </w:rPr>
              <w:fldChar w:fldCharType="begin">
                <w:ffData>
                  <w:name w:val="Text61"/>
                  <w:enabled/>
                  <w:calcOnExit w:val="0"/>
                  <w:textInput/>
                </w:ffData>
              </w:fldChar>
            </w:r>
            <w:bookmarkStart w:id="10" w:name="Text61"/>
            <w:r>
              <w:rPr>
                <w:rFonts w:ascii="Arial" w:eastAsia="Arial" w:hAnsi="Arial" w:cs="Arial"/>
                <w:color w:val="000000"/>
                <w:sz w:val="20"/>
                <w:szCs w:val="20"/>
                <w:lang w:val="en-GB" w:eastAsia="en-GB" w:bidi="ar-SA"/>
              </w:rPr>
              <w:instrText xml:space="preserve"> FORMTEXT </w:instrText>
            </w:r>
            <w:r>
              <w:rPr>
                <w:rFonts w:ascii="Arial" w:eastAsia="Arial" w:hAnsi="Arial" w:cs="Arial"/>
                <w:color w:val="000000"/>
                <w:sz w:val="20"/>
                <w:szCs w:val="20"/>
                <w:lang w:val="en-GB" w:eastAsia="en-GB" w:bidi="ar-SA"/>
              </w:rPr>
            </w:r>
            <w:r>
              <w:rPr>
                <w:rFonts w:ascii="Arial" w:eastAsia="Arial" w:hAnsi="Arial" w:cs="Arial"/>
                <w:color w:val="000000"/>
                <w:sz w:val="20"/>
                <w:szCs w:val="20"/>
                <w:lang w:val="en-GB" w:eastAsia="en-GB" w:bidi="ar-SA"/>
              </w:rPr>
              <w:fldChar w:fldCharType="separate"/>
            </w:r>
            <w:r>
              <w:rPr>
                <w:rFonts w:ascii="Arial" w:eastAsia="Arial" w:hAnsi="Arial" w:cs="Arial"/>
                <w:color w:val="000000"/>
                <w:sz w:val="20"/>
                <w:szCs w:val="20"/>
                <w:lang w:val="en-GB" w:eastAsia="en-GB" w:bidi="ar-SA"/>
              </w:rPr>
              <w:t>     </w:t>
            </w:r>
            <w:r>
              <w:rPr>
                <w:rFonts w:ascii="Arial" w:eastAsia="Arial" w:hAnsi="Arial" w:cs="Arial"/>
                <w:color w:val="000000"/>
                <w:sz w:val="20"/>
                <w:szCs w:val="20"/>
                <w:lang w:val="en-GB" w:eastAsia="en-GB" w:bidi="ar-SA"/>
              </w:rPr>
              <w:fldChar w:fldCharType="end"/>
            </w:r>
            <w:bookmarkEnd w:id="10"/>
          </w:p>
        </w:tc>
        <w:tc>
          <w:tcPr>
            <w:tcW w:w="3564" w:type="dxa"/>
            <w:tcBorders>
              <w:left w:val="single" w:sz="6" w:space="0" w:color="000000"/>
              <w:bottom w:val="single" w:sz="6" w:space="0" w:color="000000"/>
            </w:tcBorders>
            <w:tcMar>
              <w:top w:w="5" w:type="dxa"/>
              <w:left w:w="108" w:type="dxa"/>
              <w:bottom w:w="8" w:type="dxa"/>
              <w:right w:w="108" w:type="dxa"/>
            </w:tcMar>
            <w:hideMark/>
          </w:tcPr>
          <w:p w14:paraId="6D1083C5" w14:textId="77777777" w:rsidR="00697196" w:rsidRDefault="00697196">
            <w:pPr>
              <w:spacing w:before="60" w:after="60"/>
              <w:rPr>
                <w:color w:val="000000"/>
                <w:sz w:val="20"/>
                <w:szCs w:val="20"/>
                <w:lang w:val="en-GB" w:eastAsia="en-GB" w:bidi="ar-SA"/>
              </w:rPr>
            </w:pPr>
            <w:r>
              <w:rPr>
                <w:rFonts w:ascii="Arial" w:eastAsia="Arial" w:hAnsi="Arial" w:cs="Arial"/>
                <w:b/>
                <w:bCs/>
                <w:color w:val="000000"/>
                <w:sz w:val="20"/>
                <w:szCs w:val="20"/>
                <w:lang w:val="en-GB" w:eastAsia="en-GB" w:bidi="ar-SA"/>
              </w:rPr>
              <w:t>b) Mixed</w:t>
            </w:r>
          </w:p>
          <w:p w14:paraId="2D9C1DE5" w14:textId="77777777" w:rsidR="00697196" w:rsidRDefault="00697196">
            <w:pPr>
              <w:spacing w:before="60" w:line="360" w:lineRule="auto"/>
              <w:rPr>
                <w:color w:val="000000"/>
                <w:sz w:val="20"/>
                <w:szCs w:val="20"/>
                <w:lang w:val="en-GB" w:eastAsia="en-GB" w:bidi="ar-SA"/>
              </w:rPr>
            </w:pPr>
            <w:r>
              <w:rPr>
                <w:color w:val="000000"/>
                <w:sz w:val="20"/>
                <w:szCs w:val="20"/>
                <w:lang w:val="en-GB" w:eastAsia="en-GB" w:bidi="ar-SA"/>
              </w:rPr>
              <w:fldChar w:fldCharType="begin">
                <w:ffData>
                  <w:name w:val="Check30"/>
                  <w:enabled/>
                  <w:calcOnExit w:val="0"/>
                  <w:checkBox>
                    <w:size w:val="20"/>
                    <w:default w:val="0"/>
                    <w:checked w:val="0"/>
                  </w:checkBox>
                </w:ffData>
              </w:fldChar>
            </w:r>
            <w:bookmarkStart w:id="11" w:name="Check30"/>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11"/>
            <w:r>
              <w:rPr>
                <w:rFonts w:ascii="Arial" w:eastAsia="Arial" w:hAnsi="Arial" w:cs="Arial"/>
                <w:color w:val="000000"/>
                <w:sz w:val="20"/>
                <w:szCs w:val="20"/>
                <w:lang w:val="en-GB" w:eastAsia="en-GB" w:bidi="ar-SA"/>
              </w:rPr>
              <w:t>White and Black Caribbean</w:t>
            </w:r>
          </w:p>
          <w:p w14:paraId="5933A172"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31"/>
                  <w:enabled/>
                  <w:calcOnExit w:val="0"/>
                  <w:checkBox>
                    <w:size w:val="20"/>
                    <w:default w:val="0"/>
                    <w:checked w:val="0"/>
                  </w:checkBox>
                </w:ffData>
              </w:fldChar>
            </w:r>
            <w:bookmarkStart w:id="12" w:name="Check31"/>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12"/>
            <w:r>
              <w:rPr>
                <w:rFonts w:ascii="Arial" w:eastAsia="Arial" w:hAnsi="Arial" w:cs="Arial"/>
                <w:color w:val="000000"/>
                <w:sz w:val="20"/>
                <w:szCs w:val="20"/>
                <w:lang w:val="en-GB" w:eastAsia="en-GB" w:bidi="ar-SA"/>
              </w:rPr>
              <w:t>White and Black African</w:t>
            </w:r>
          </w:p>
          <w:p w14:paraId="2CC588A7"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32"/>
                  <w:enabled/>
                  <w:calcOnExit w:val="0"/>
                  <w:checkBox>
                    <w:size w:val="20"/>
                    <w:default w:val="0"/>
                    <w:checked w:val="0"/>
                  </w:checkBox>
                </w:ffData>
              </w:fldChar>
            </w:r>
            <w:bookmarkStart w:id="13" w:name="Check32"/>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13"/>
            <w:r>
              <w:rPr>
                <w:rFonts w:ascii="Arial" w:eastAsia="Arial" w:hAnsi="Arial" w:cs="Arial"/>
                <w:color w:val="000000"/>
                <w:sz w:val="20"/>
                <w:szCs w:val="20"/>
                <w:lang w:val="en-GB" w:eastAsia="en-GB" w:bidi="ar-SA"/>
              </w:rPr>
              <w:t>White and Asian</w:t>
            </w:r>
          </w:p>
          <w:p w14:paraId="31183A46"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33"/>
                  <w:enabled/>
                  <w:calcOnExit w:val="0"/>
                  <w:checkBox>
                    <w:size w:val="20"/>
                    <w:default w:val="0"/>
                    <w:checked w:val="0"/>
                  </w:checkBox>
                </w:ffData>
              </w:fldChar>
            </w:r>
            <w:bookmarkStart w:id="14" w:name="Check33"/>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14"/>
            <w:r>
              <w:rPr>
                <w:rFonts w:ascii="Arial" w:eastAsia="Arial" w:hAnsi="Arial" w:cs="Arial"/>
                <w:color w:val="000000"/>
                <w:sz w:val="20"/>
                <w:szCs w:val="20"/>
                <w:lang w:val="en-GB" w:eastAsia="en-GB" w:bidi="ar-SA"/>
              </w:rPr>
              <w:t>Any other mixed background</w:t>
            </w:r>
          </w:p>
          <w:p w14:paraId="09804D79" w14:textId="77777777" w:rsidR="00697196" w:rsidRDefault="00697196">
            <w:pPr>
              <w:tabs>
                <w:tab w:val="left" w:pos="1296"/>
              </w:tabs>
              <w:spacing w:line="360" w:lineRule="auto"/>
              <w:rPr>
                <w:rFonts w:ascii="Arial" w:eastAsia="Arial" w:hAnsi="Arial" w:cs="Arial"/>
                <w:color w:val="000000"/>
                <w:sz w:val="20"/>
                <w:szCs w:val="20"/>
                <w:lang w:val="en-GB" w:eastAsia="en-GB" w:bidi="ar-SA"/>
              </w:rPr>
            </w:pPr>
            <w:r>
              <w:rPr>
                <w:rFonts w:ascii="Arial" w:eastAsia="Arial" w:hAnsi="Arial" w:cs="Arial"/>
                <w:color w:val="000000"/>
                <w:sz w:val="20"/>
                <w:szCs w:val="20"/>
                <w:lang w:val="en-GB" w:eastAsia="en-GB" w:bidi="ar-SA"/>
              </w:rPr>
              <w:t>Please state</w:t>
            </w:r>
            <w:r>
              <w:rPr>
                <w:rFonts w:ascii="Arial" w:eastAsia="Arial" w:hAnsi="Arial" w:cs="Arial"/>
                <w:color w:val="000000"/>
                <w:sz w:val="20"/>
                <w:szCs w:val="20"/>
                <w:lang w:val="en-GB" w:eastAsia="en-GB" w:bidi="ar-SA"/>
              </w:rPr>
              <w:tab/>
            </w:r>
            <w:r>
              <w:rPr>
                <w:rFonts w:ascii="Arial" w:eastAsia="Arial" w:hAnsi="Arial" w:cs="Arial"/>
                <w:color w:val="000000"/>
                <w:sz w:val="20"/>
                <w:szCs w:val="20"/>
                <w:lang w:val="en-GB" w:eastAsia="en-GB" w:bidi="ar-SA"/>
              </w:rPr>
              <w:fldChar w:fldCharType="begin">
                <w:ffData>
                  <w:name w:val="Text62"/>
                  <w:enabled/>
                  <w:calcOnExit w:val="0"/>
                  <w:textInput/>
                </w:ffData>
              </w:fldChar>
            </w:r>
            <w:bookmarkStart w:id="15" w:name="Text62"/>
            <w:r>
              <w:rPr>
                <w:rFonts w:ascii="Arial" w:eastAsia="Arial" w:hAnsi="Arial" w:cs="Arial"/>
                <w:color w:val="000000"/>
                <w:sz w:val="20"/>
                <w:szCs w:val="20"/>
                <w:lang w:val="en-GB" w:eastAsia="en-GB" w:bidi="ar-SA"/>
              </w:rPr>
              <w:instrText xml:space="preserve"> FORMTEXT </w:instrText>
            </w:r>
            <w:r>
              <w:rPr>
                <w:rFonts w:ascii="Arial" w:eastAsia="Arial" w:hAnsi="Arial" w:cs="Arial"/>
                <w:color w:val="000000"/>
                <w:sz w:val="20"/>
                <w:szCs w:val="20"/>
                <w:lang w:val="en-GB" w:eastAsia="en-GB" w:bidi="ar-SA"/>
              </w:rPr>
            </w:r>
            <w:r>
              <w:rPr>
                <w:rFonts w:ascii="Arial" w:eastAsia="Arial" w:hAnsi="Arial" w:cs="Arial"/>
                <w:color w:val="000000"/>
                <w:sz w:val="20"/>
                <w:szCs w:val="20"/>
                <w:lang w:val="en-GB" w:eastAsia="en-GB" w:bidi="ar-SA"/>
              </w:rPr>
              <w:fldChar w:fldCharType="separate"/>
            </w:r>
            <w:r>
              <w:rPr>
                <w:rFonts w:ascii="Arial" w:eastAsia="Arial" w:hAnsi="Arial" w:cs="Arial"/>
                <w:color w:val="000000"/>
                <w:sz w:val="20"/>
                <w:szCs w:val="20"/>
                <w:lang w:val="en-GB" w:eastAsia="en-GB" w:bidi="ar-SA"/>
              </w:rPr>
              <w:t>     </w:t>
            </w:r>
            <w:r>
              <w:rPr>
                <w:rFonts w:ascii="Arial" w:eastAsia="Arial" w:hAnsi="Arial" w:cs="Arial"/>
                <w:color w:val="000000"/>
                <w:sz w:val="20"/>
                <w:szCs w:val="20"/>
                <w:lang w:val="en-GB" w:eastAsia="en-GB" w:bidi="ar-SA"/>
              </w:rPr>
              <w:fldChar w:fldCharType="end"/>
            </w:r>
            <w:bookmarkEnd w:id="15"/>
          </w:p>
        </w:tc>
      </w:tr>
      <w:tr w:rsidR="00697196" w14:paraId="66AFD773" w14:textId="77777777">
        <w:tc>
          <w:tcPr>
            <w:tcW w:w="3744"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CCEAF9D" w14:textId="77777777" w:rsidR="00697196" w:rsidRDefault="00697196">
            <w:pPr>
              <w:spacing w:before="60" w:after="60"/>
              <w:rPr>
                <w:color w:val="000000"/>
                <w:sz w:val="20"/>
                <w:szCs w:val="20"/>
                <w:lang w:val="en-GB" w:eastAsia="en-GB" w:bidi="ar-SA"/>
              </w:rPr>
            </w:pPr>
            <w:r>
              <w:rPr>
                <w:rFonts w:ascii="Arial" w:eastAsia="Arial" w:hAnsi="Arial" w:cs="Arial"/>
                <w:b/>
                <w:bCs/>
                <w:color w:val="000000"/>
                <w:sz w:val="20"/>
                <w:szCs w:val="20"/>
                <w:lang w:val="en-GB" w:eastAsia="en-GB" w:bidi="ar-SA"/>
              </w:rPr>
              <w:t>c) Asian or Asian British</w:t>
            </w:r>
          </w:p>
          <w:p w14:paraId="1033F6BA" w14:textId="77777777" w:rsidR="00697196" w:rsidRDefault="00697196">
            <w:pPr>
              <w:spacing w:before="60" w:line="360" w:lineRule="auto"/>
              <w:rPr>
                <w:color w:val="000000"/>
                <w:sz w:val="20"/>
                <w:szCs w:val="20"/>
                <w:lang w:val="en-GB" w:eastAsia="en-GB" w:bidi="ar-SA"/>
              </w:rPr>
            </w:pPr>
            <w:r>
              <w:rPr>
                <w:color w:val="000000"/>
                <w:sz w:val="20"/>
                <w:szCs w:val="20"/>
                <w:lang w:val="en-GB" w:eastAsia="en-GB" w:bidi="ar-SA"/>
              </w:rPr>
              <w:fldChar w:fldCharType="begin">
                <w:ffData>
                  <w:name w:val="Check34"/>
                  <w:enabled/>
                  <w:calcOnExit w:val="0"/>
                  <w:checkBox>
                    <w:size w:val="20"/>
                    <w:default w:val="0"/>
                    <w:checked w:val="0"/>
                  </w:checkBox>
                </w:ffData>
              </w:fldChar>
            </w:r>
            <w:bookmarkStart w:id="16" w:name="Check34"/>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16"/>
            <w:r>
              <w:rPr>
                <w:rFonts w:ascii="Arial" w:eastAsia="Arial" w:hAnsi="Arial" w:cs="Arial"/>
                <w:color w:val="000000"/>
                <w:sz w:val="20"/>
                <w:szCs w:val="20"/>
                <w:lang w:val="en-GB" w:eastAsia="en-GB" w:bidi="ar-SA"/>
              </w:rPr>
              <w:t>Indian</w:t>
            </w:r>
          </w:p>
          <w:p w14:paraId="348CE522"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35"/>
                  <w:enabled/>
                  <w:calcOnExit w:val="0"/>
                  <w:checkBox>
                    <w:size w:val="20"/>
                    <w:default w:val="0"/>
                    <w:checked w:val="0"/>
                  </w:checkBox>
                </w:ffData>
              </w:fldChar>
            </w:r>
            <w:bookmarkStart w:id="17" w:name="Check35"/>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17"/>
            <w:r>
              <w:rPr>
                <w:rFonts w:ascii="Arial" w:eastAsia="Arial" w:hAnsi="Arial" w:cs="Arial"/>
                <w:color w:val="000000"/>
                <w:sz w:val="20"/>
                <w:szCs w:val="20"/>
                <w:lang w:val="en-GB" w:eastAsia="en-GB" w:bidi="ar-SA"/>
              </w:rPr>
              <w:t>Pakistani</w:t>
            </w:r>
          </w:p>
          <w:p w14:paraId="1C3F1F99"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36"/>
                  <w:enabled/>
                  <w:calcOnExit w:val="0"/>
                  <w:checkBox>
                    <w:size w:val="20"/>
                    <w:default w:val="0"/>
                    <w:checked w:val="0"/>
                  </w:checkBox>
                </w:ffData>
              </w:fldChar>
            </w:r>
            <w:bookmarkStart w:id="18" w:name="Check36"/>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18"/>
            <w:r>
              <w:rPr>
                <w:rFonts w:ascii="Arial" w:eastAsia="Arial" w:hAnsi="Arial" w:cs="Arial"/>
                <w:color w:val="000000"/>
                <w:sz w:val="20"/>
                <w:szCs w:val="20"/>
                <w:lang w:val="en-GB" w:eastAsia="en-GB" w:bidi="ar-SA"/>
              </w:rPr>
              <w:t>Bangladeshi</w:t>
            </w:r>
          </w:p>
          <w:p w14:paraId="3CABE6AE"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37"/>
                  <w:enabled/>
                  <w:calcOnExit w:val="0"/>
                  <w:checkBox>
                    <w:size w:val="20"/>
                    <w:default w:val="0"/>
                    <w:checked w:val="0"/>
                  </w:checkBox>
                </w:ffData>
              </w:fldChar>
            </w:r>
            <w:bookmarkStart w:id="19" w:name="Check37"/>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19"/>
            <w:r>
              <w:rPr>
                <w:rFonts w:ascii="Arial" w:eastAsia="Arial" w:hAnsi="Arial" w:cs="Arial"/>
                <w:color w:val="000000"/>
                <w:sz w:val="20"/>
                <w:szCs w:val="20"/>
                <w:lang w:val="en-GB" w:eastAsia="en-GB" w:bidi="ar-SA"/>
              </w:rPr>
              <w:t>Any other Asian background</w:t>
            </w:r>
          </w:p>
          <w:p w14:paraId="29BD8099" w14:textId="77777777" w:rsidR="00697196" w:rsidRDefault="00697196">
            <w:pPr>
              <w:tabs>
                <w:tab w:val="left" w:pos="1242"/>
              </w:tabs>
              <w:spacing w:line="360" w:lineRule="auto"/>
              <w:rPr>
                <w:rFonts w:ascii="Arial" w:eastAsia="Arial" w:hAnsi="Arial" w:cs="Arial"/>
                <w:color w:val="000000"/>
                <w:sz w:val="20"/>
                <w:szCs w:val="20"/>
                <w:lang w:val="en-GB" w:eastAsia="en-GB" w:bidi="ar-SA"/>
              </w:rPr>
            </w:pPr>
            <w:r>
              <w:rPr>
                <w:rFonts w:ascii="Arial" w:eastAsia="Arial" w:hAnsi="Arial" w:cs="Arial"/>
                <w:color w:val="000000"/>
                <w:sz w:val="20"/>
                <w:szCs w:val="20"/>
                <w:lang w:val="en-GB" w:eastAsia="en-GB" w:bidi="ar-SA"/>
              </w:rPr>
              <w:t>Please state</w:t>
            </w:r>
            <w:r>
              <w:rPr>
                <w:rFonts w:ascii="Arial" w:eastAsia="Arial" w:hAnsi="Arial" w:cs="Arial"/>
                <w:color w:val="000000"/>
                <w:sz w:val="20"/>
                <w:szCs w:val="20"/>
                <w:lang w:val="en-GB" w:eastAsia="en-GB" w:bidi="ar-SA"/>
              </w:rPr>
              <w:tab/>
            </w:r>
            <w:r>
              <w:rPr>
                <w:rFonts w:ascii="Arial" w:eastAsia="Arial" w:hAnsi="Arial" w:cs="Arial"/>
                <w:color w:val="000000"/>
                <w:sz w:val="20"/>
                <w:szCs w:val="20"/>
                <w:lang w:val="en-GB" w:eastAsia="en-GB" w:bidi="ar-SA"/>
              </w:rPr>
              <w:fldChar w:fldCharType="begin">
                <w:ffData>
                  <w:name w:val="Text63"/>
                  <w:enabled/>
                  <w:calcOnExit w:val="0"/>
                  <w:textInput/>
                </w:ffData>
              </w:fldChar>
            </w:r>
            <w:bookmarkStart w:id="20" w:name="Text63"/>
            <w:r>
              <w:rPr>
                <w:rFonts w:ascii="Arial" w:eastAsia="Arial" w:hAnsi="Arial" w:cs="Arial"/>
                <w:color w:val="000000"/>
                <w:sz w:val="20"/>
                <w:szCs w:val="20"/>
                <w:lang w:val="en-GB" w:eastAsia="en-GB" w:bidi="ar-SA"/>
              </w:rPr>
              <w:instrText xml:space="preserve"> FORMTEXT </w:instrText>
            </w:r>
            <w:r>
              <w:rPr>
                <w:rFonts w:ascii="Arial" w:eastAsia="Arial" w:hAnsi="Arial" w:cs="Arial"/>
                <w:color w:val="000000"/>
                <w:sz w:val="20"/>
                <w:szCs w:val="20"/>
                <w:lang w:val="en-GB" w:eastAsia="en-GB" w:bidi="ar-SA"/>
              </w:rPr>
            </w:r>
            <w:r>
              <w:rPr>
                <w:rFonts w:ascii="Arial" w:eastAsia="Arial" w:hAnsi="Arial" w:cs="Arial"/>
                <w:color w:val="000000"/>
                <w:sz w:val="20"/>
                <w:szCs w:val="20"/>
                <w:lang w:val="en-GB" w:eastAsia="en-GB" w:bidi="ar-SA"/>
              </w:rPr>
              <w:fldChar w:fldCharType="separate"/>
            </w:r>
            <w:r>
              <w:rPr>
                <w:rFonts w:ascii="Arial" w:eastAsia="Arial" w:hAnsi="Arial" w:cs="Arial"/>
                <w:color w:val="000000"/>
                <w:sz w:val="20"/>
                <w:szCs w:val="20"/>
                <w:lang w:val="en-GB" w:eastAsia="en-GB" w:bidi="ar-SA"/>
              </w:rPr>
              <w:t>     </w:t>
            </w:r>
            <w:r>
              <w:rPr>
                <w:rFonts w:ascii="Arial" w:eastAsia="Arial" w:hAnsi="Arial" w:cs="Arial"/>
                <w:color w:val="000000"/>
                <w:sz w:val="20"/>
                <w:szCs w:val="20"/>
                <w:lang w:val="en-GB" w:eastAsia="en-GB" w:bidi="ar-SA"/>
              </w:rPr>
              <w:fldChar w:fldCharType="end"/>
            </w:r>
            <w:bookmarkEnd w:id="20"/>
          </w:p>
        </w:tc>
        <w:tc>
          <w:tcPr>
            <w:tcW w:w="367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FB29D3" w14:textId="77777777" w:rsidR="00697196" w:rsidRDefault="00697196">
            <w:pPr>
              <w:spacing w:before="60" w:after="60"/>
              <w:rPr>
                <w:color w:val="000000"/>
                <w:sz w:val="20"/>
                <w:szCs w:val="20"/>
                <w:lang w:val="en-GB" w:eastAsia="en-GB" w:bidi="ar-SA"/>
              </w:rPr>
            </w:pPr>
            <w:r>
              <w:rPr>
                <w:rFonts w:ascii="Arial" w:eastAsia="Arial" w:hAnsi="Arial" w:cs="Arial"/>
                <w:b/>
                <w:bCs/>
                <w:color w:val="000000"/>
                <w:sz w:val="20"/>
                <w:szCs w:val="20"/>
                <w:lang w:val="en-GB" w:eastAsia="en-GB" w:bidi="ar-SA"/>
              </w:rPr>
              <w:t>d) Black or Black British</w:t>
            </w:r>
          </w:p>
          <w:p w14:paraId="6F805EFD" w14:textId="77777777" w:rsidR="00697196" w:rsidRDefault="00697196">
            <w:pPr>
              <w:spacing w:before="60" w:line="360" w:lineRule="auto"/>
              <w:rPr>
                <w:color w:val="000000"/>
                <w:sz w:val="20"/>
                <w:szCs w:val="20"/>
                <w:lang w:val="en-GB" w:eastAsia="en-GB" w:bidi="ar-SA"/>
              </w:rPr>
            </w:pPr>
            <w:r>
              <w:rPr>
                <w:color w:val="000000"/>
                <w:sz w:val="20"/>
                <w:szCs w:val="20"/>
                <w:lang w:val="en-GB" w:eastAsia="en-GB" w:bidi="ar-SA"/>
              </w:rPr>
              <w:fldChar w:fldCharType="begin">
                <w:ffData>
                  <w:name w:val="Check38"/>
                  <w:enabled/>
                  <w:calcOnExit w:val="0"/>
                  <w:checkBox>
                    <w:size w:val="20"/>
                    <w:default w:val="0"/>
                    <w:checked w:val="0"/>
                  </w:checkBox>
                </w:ffData>
              </w:fldChar>
            </w:r>
            <w:bookmarkStart w:id="21" w:name="Check38"/>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21"/>
            <w:r>
              <w:rPr>
                <w:rFonts w:ascii="Arial" w:eastAsia="Arial" w:hAnsi="Arial" w:cs="Arial"/>
                <w:color w:val="000000"/>
                <w:sz w:val="20"/>
                <w:szCs w:val="20"/>
                <w:lang w:val="en-GB" w:eastAsia="en-GB" w:bidi="ar-SA"/>
              </w:rPr>
              <w:t>Caribbean</w:t>
            </w:r>
          </w:p>
          <w:p w14:paraId="2AC8F9DC"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39"/>
                  <w:enabled/>
                  <w:calcOnExit w:val="0"/>
                  <w:checkBox>
                    <w:size w:val="20"/>
                    <w:default w:val="0"/>
                    <w:checked w:val="0"/>
                  </w:checkBox>
                </w:ffData>
              </w:fldChar>
            </w:r>
            <w:bookmarkStart w:id="22" w:name="Check39"/>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22"/>
            <w:r>
              <w:rPr>
                <w:rFonts w:ascii="Arial" w:eastAsia="Arial" w:hAnsi="Arial" w:cs="Arial"/>
                <w:color w:val="000000"/>
                <w:sz w:val="20"/>
                <w:szCs w:val="20"/>
                <w:lang w:val="en-GB" w:eastAsia="en-GB" w:bidi="ar-SA"/>
              </w:rPr>
              <w:t>African</w:t>
            </w:r>
          </w:p>
          <w:p w14:paraId="7B2640C3"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40"/>
                  <w:enabled/>
                  <w:calcOnExit w:val="0"/>
                  <w:checkBox>
                    <w:size w:val="20"/>
                    <w:default w:val="0"/>
                    <w:checked w:val="0"/>
                  </w:checkBox>
                </w:ffData>
              </w:fldChar>
            </w:r>
            <w:bookmarkStart w:id="23" w:name="Check40"/>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23"/>
            <w:r>
              <w:rPr>
                <w:rFonts w:ascii="Arial" w:eastAsia="Arial" w:hAnsi="Arial" w:cs="Arial"/>
                <w:color w:val="000000"/>
                <w:sz w:val="20"/>
                <w:szCs w:val="20"/>
                <w:lang w:val="en-GB" w:eastAsia="en-GB" w:bidi="ar-SA"/>
              </w:rPr>
              <w:t>Other</w:t>
            </w:r>
          </w:p>
          <w:p w14:paraId="058F82DD" w14:textId="77777777" w:rsidR="00697196" w:rsidRDefault="00697196">
            <w:pPr>
              <w:tabs>
                <w:tab w:val="left" w:pos="1278"/>
              </w:tabs>
              <w:spacing w:line="360" w:lineRule="auto"/>
              <w:rPr>
                <w:rFonts w:ascii="Arial" w:eastAsia="Arial" w:hAnsi="Arial" w:cs="Arial"/>
                <w:color w:val="000000"/>
                <w:sz w:val="20"/>
                <w:szCs w:val="20"/>
                <w:lang w:val="en-GB" w:eastAsia="en-GB" w:bidi="ar-SA"/>
              </w:rPr>
            </w:pPr>
            <w:r>
              <w:rPr>
                <w:rFonts w:ascii="Arial" w:eastAsia="Arial" w:hAnsi="Arial" w:cs="Arial"/>
                <w:color w:val="000000"/>
                <w:sz w:val="20"/>
                <w:szCs w:val="20"/>
                <w:lang w:val="en-GB" w:eastAsia="en-GB" w:bidi="ar-SA"/>
              </w:rPr>
              <w:t>Please state</w:t>
            </w:r>
            <w:r>
              <w:rPr>
                <w:rFonts w:ascii="Arial" w:eastAsia="Arial" w:hAnsi="Arial" w:cs="Arial"/>
                <w:color w:val="000000"/>
                <w:sz w:val="20"/>
                <w:szCs w:val="20"/>
                <w:lang w:val="en-GB" w:eastAsia="en-GB" w:bidi="ar-SA"/>
              </w:rPr>
              <w:tab/>
            </w:r>
            <w:r>
              <w:rPr>
                <w:rFonts w:ascii="Arial" w:eastAsia="Arial" w:hAnsi="Arial" w:cs="Arial"/>
                <w:color w:val="000000"/>
                <w:sz w:val="20"/>
                <w:szCs w:val="20"/>
                <w:lang w:val="en-GB" w:eastAsia="en-GB" w:bidi="ar-SA"/>
              </w:rPr>
              <w:fldChar w:fldCharType="begin">
                <w:ffData>
                  <w:name w:val="Text64"/>
                  <w:enabled/>
                  <w:calcOnExit w:val="0"/>
                  <w:textInput/>
                </w:ffData>
              </w:fldChar>
            </w:r>
            <w:bookmarkStart w:id="24" w:name="Text64"/>
            <w:r>
              <w:rPr>
                <w:rFonts w:ascii="Arial" w:eastAsia="Arial" w:hAnsi="Arial" w:cs="Arial"/>
                <w:color w:val="000000"/>
                <w:sz w:val="20"/>
                <w:szCs w:val="20"/>
                <w:lang w:val="en-GB" w:eastAsia="en-GB" w:bidi="ar-SA"/>
              </w:rPr>
              <w:instrText xml:space="preserve"> FORMTEXT </w:instrText>
            </w:r>
            <w:r>
              <w:rPr>
                <w:rFonts w:ascii="Arial" w:eastAsia="Arial" w:hAnsi="Arial" w:cs="Arial"/>
                <w:color w:val="000000"/>
                <w:sz w:val="20"/>
                <w:szCs w:val="20"/>
                <w:lang w:val="en-GB" w:eastAsia="en-GB" w:bidi="ar-SA"/>
              </w:rPr>
            </w:r>
            <w:r>
              <w:rPr>
                <w:rFonts w:ascii="Arial" w:eastAsia="Arial" w:hAnsi="Arial" w:cs="Arial"/>
                <w:color w:val="000000"/>
                <w:sz w:val="20"/>
                <w:szCs w:val="20"/>
                <w:lang w:val="en-GB" w:eastAsia="en-GB" w:bidi="ar-SA"/>
              </w:rPr>
              <w:fldChar w:fldCharType="separate"/>
            </w:r>
            <w:r>
              <w:rPr>
                <w:rFonts w:ascii="Arial" w:eastAsia="Arial" w:hAnsi="Arial" w:cs="Arial"/>
                <w:color w:val="000000"/>
                <w:sz w:val="20"/>
                <w:szCs w:val="20"/>
                <w:lang w:val="en-GB" w:eastAsia="en-GB" w:bidi="ar-SA"/>
              </w:rPr>
              <w:t>     </w:t>
            </w:r>
            <w:r>
              <w:rPr>
                <w:rFonts w:ascii="Arial" w:eastAsia="Arial" w:hAnsi="Arial" w:cs="Arial"/>
                <w:color w:val="000000"/>
                <w:sz w:val="20"/>
                <w:szCs w:val="20"/>
                <w:lang w:val="en-GB" w:eastAsia="en-GB" w:bidi="ar-SA"/>
              </w:rPr>
              <w:fldChar w:fldCharType="end"/>
            </w:r>
            <w:bookmarkEnd w:id="24"/>
          </w:p>
        </w:tc>
        <w:tc>
          <w:tcPr>
            <w:tcW w:w="3564"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6D9BFBE0" w14:textId="77777777" w:rsidR="00697196" w:rsidRDefault="00697196">
            <w:pPr>
              <w:spacing w:before="60" w:after="60"/>
              <w:rPr>
                <w:color w:val="000000"/>
                <w:sz w:val="20"/>
                <w:szCs w:val="20"/>
                <w:lang w:val="en-GB" w:eastAsia="en-GB" w:bidi="ar-SA"/>
              </w:rPr>
            </w:pPr>
            <w:r>
              <w:rPr>
                <w:rFonts w:ascii="Arial" w:eastAsia="Arial" w:hAnsi="Arial" w:cs="Arial"/>
                <w:b/>
                <w:bCs/>
                <w:color w:val="000000"/>
                <w:sz w:val="20"/>
                <w:szCs w:val="20"/>
                <w:lang w:val="en-GB" w:eastAsia="en-GB" w:bidi="ar-SA"/>
              </w:rPr>
              <w:t>e) Chinese or other ethnic group</w:t>
            </w:r>
          </w:p>
          <w:p w14:paraId="141AA4EF" w14:textId="77777777" w:rsidR="00697196" w:rsidRDefault="00697196">
            <w:pPr>
              <w:spacing w:before="60" w:line="360" w:lineRule="auto"/>
              <w:rPr>
                <w:color w:val="000000"/>
                <w:sz w:val="20"/>
                <w:szCs w:val="20"/>
                <w:lang w:val="en-GB" w:eastAsia="en-GB" w:bidi="ar-SA"/>
              </w:rPr>
            </w:pPr>
            <w:r>
              <w:rPr>
                <w:color w:val="000000"/>
                <w:sz w:val="20"/>
                <w:szCs w:val="20"/>
                <w:lang w:val="en-GB" w:eastAsia="en-GB" w:bidi="ar-SA"/>
              </w:rPr>
              <w:fldChar w:fldCharType="begin">
                <w:ffData>
                  <w:name w:val="Check41"/>
                  <w:enabled/>
                  <w:calcOnExit w:val="0"/>
                  <w:checkBox>
                    <w:size w:val="20"/>
                    <w:default w:val="0"/>
                    <w:checked w:val="0"/>
                  </w:checkBox>
                </w:ffData>
              </w:fldChar>
            </w:r>
            <w:bookmarkStart w:id="25" w:name="Check41"/>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25"/>
            <w:r>
              <w:rPr>
                <w:rFonts w:ascii="Arial" w:eastAsia="Arial" w:hAnsi="Arial" w:cs="Arial"/>
                <w:color w:val="000000"/>
                <w:sz w:val="20"/>
                <w:szCs w:val="20"/>
                <w:lang w:val="en-GB" w:eastAsia="en-GB" w:bidi="ar-SA"/>
              </w:rPr>
              <w:t>Chinese</w:t>
            </w:r>
          </w:p>
          <w:p w14:paraId="5D360F4F"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42"/>
                  <w:enabled/>
                  <w:calcOnExit w:val="0"/>
                  <w:checkBox>
                    <w:size w:val="20"/>
                    <w:default w:val="0"/>
                    <w:checked w:val="0"/>
                  </w:checkBox>
                </w:ffData>
              </w:fldChar>
            </w:r>
            <w:bookmarkStart w:id="26" w:name="Check42"/>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26"/>
            <w:r>
              <w:rPr>
                <w:rFonts w:ascii="Arial" w:eastAsia="Arial" w:hAnsi="Arial" w:cs="Arial"/>
                <w:color w:val="000000"/>
                <w:sz w:val="20"/>
                <w:szCs w:val="20"/>
                <w:lang w:val="en-GB" w:eastAsia="en-GB" w:bidi="ar-SA"/>
              </w:rPr>
              <w:t>Other</w:t>
            </w:r>
          </w:p>
          <w:p w14:paraId="7DF62329" w14:textId="77777777" w:rsidR="00697196" w:rsidRDefault="00697196">
            <w:pPr>
              <w:tabs>
                <w:tab w:val="left" w:pos="1296"/>
              </w:tabs>
              <w:spacing w:line="360" w:lineRule="auto"/>
              <w:rPr>
                <w:rFonts w:ascii="Arial" w:eastAsia="Arial" w:hAnsi="Arial" w:cs="Arial"/>
                <w:color w:val="000000"/>
                <w:sz w:val="20"/>
                <w:szCs w:val="20"/>
                <w:lang w:val="en-GB" w:eastAsia="en-GB" w:bidi="ar-SA"/>
              </w:rPr>
            </w:pPr>
            <w:r>
              <w:rPr>
                <w:rFonts w:ascii="Arial" w:eastAsia="Arial" w:hAnsi="Arial" w:cs="Arial"/>
                <w:color w:val="000000"/>
                <w:sz w:val="20"/>
                <w:szCs w:val="20"/>
                <w:lang w:val="en-GB" w:eastAsia="en-GB" w:bidi="ar-SA"/>
              </w:rPr>
              <w:t>Please state</w:t>
            </w:r>
            <w:r>
              <w:rPr>
                <w:rFonts w:ascii="Arial" w:eastAsia="Arial" w:hAnsi="Arial" w:cs="Arial"/>
                <w:color w:val="000000"/>
                <w:sz w:val="20"/>
                <w:szCs w:val="20"/>
                <w:lang w:val="en-GB" w:eastAsia="en-GB" w:bidi="ar-SA"/>
              </w:rPr>
              <w:tab/>
            </w:r>
            <w:r>
              <w:rPr>
                <w:rFonts w:ascii="Arial" w:eastAsia="Arial" w:hAnsi="Arial" w:cs="Arial"/>
                <w:color w:val="000000"/>
                <w:sz w:val="20"/>
                <w:szCs w:val="20"/>
                <w:lang w:val="en-GB" w:eastAsia="en-GB" w:bidi="ar-SA"/>
              </w:rPr>
              <w:fldChar w:fldCharType="begin">
                <w:ffData>
                  <w:name w:val="Text65"/>
                  <w:enabled/>
                  <w:calcOnExit w:val="0"/>
                  <w:textInput/>
                </w:ffData>
              </w:fldChar>
            </w:r>
            <w:bookmarkStart w:id="27" w:name="Text65"/>
            <w:r>
              <w:rPr>
                <w:rFonts w:ascii="Arial" w:eastAsia="Arial" w:hAnsi="Arial" w:cs="Arial"/>
                <w:color w:val="000000"/>
                <w:sz w:val="20"/>
                <w:szCs w:val="20"/>
                <w:lang w:val="en-GB" w:eastAsia="en-GB" w:bidi="ar-SA"/>
              </w:rPr>
              <w:instrText xml:space="preserve"> FORMTEXT </w:instrText>
            </w:r>
            <w:r>
              <w:rPr>
                <w:rFonts w:ascii="Arial" w:eastAsia="Arial" w:hAnsi="Arial" w:cs="Arial"/>
                <w:color w:val="000000"/>
                <w:sz w:val="20"/>
                <w:szCs w:val="20"/>
                <w:lang w:val="en-GB" w:eastAsia="en-GB" w:bidi="ar-SA"/>
              </w:rPr>
            </w:r>
            <w:r>
              <w:rPr>
                <w:rFonts w:ascii="Arial" w:eastAsia="Arial" w:hAnsi="Arial" w:cs="Arial"/>
                <w:color w:val="000000"/>
                <w:sz w:val="20"/>
                <w:szCs w:val="20"/>
                <w:lang w:val="en-GB" w:eastAsia="en-GB" w:bidi="ar-SA"/>
              </w:rPr>
              <w:fldChar w:fldCharType="separate"/>
            </w:r>
            <w:r>
              <w:rPr>
                <w:rFonts w:ascii="Arial" w:eastAsia="Arial" w:hAnsi="Arial" w:cs="Arial"/>
                <w:color w:val="000000"/>
                <w:sz w:val="20"/>
                <w:szCs w:val="20"/>
                <w:lang w:val="en-GB" w:eastAsia="en-GB" w:bidi="ar-SA"/>
              </w:rPr>
              <w:t>     </w:t>
            </w:r>
            <w:r>
              <w:rPr>
                <w:rFonts w:ascii="Arial" w:eastAsia="Arial" w:hAnsi="Arial" w:cs="Arial"/>
                <w:color w:val="000000"/>
                <w:sz w:val="20"/>
                <w:szCs w:val="20"/>
                <w:lang w:val="en-GB" w:eastAsia="en-GB" w:bidi="ar-SA"/>
              </w:rPr>
              <w:fldChar w:fldCharType="end"/>
            </w:r>
            <w:bookmarkEnd w:id="27"/>
          </w:p>
        </w:tc>
      </w:tr>
      <w:tr w:rsidR="00697196" w14:paraId="71F60D68" w14:textId="77777777">
        <w:tc>
          <w:tcPr>
            <w:tcW w:w="10980" w:type="dxa"/>
            <w:gridSpan w:val="3"/>
            <w:tcBorders>
              <w:top w:val="single" w:sz="6" w:space="0" w:color="000000"/>
            </w:tcBorders>
            <w:tcMar>
              <w:top w:w="8" w:type="dxa"/>
              <w:left w:w="108" w:type="dxa"/>
              <w:bottom w:w="8" w:type="dxa"/>
              <w:right w:w="108" w:type="dxa"/>
            </w:tcMar>
            <w:hideMark/>
          </w:tcPr>
          <w:p w14:paraId="02E944DA" w14:textId="77777777" w:rsidR="00697196" w:rsidRDefault="00697196">
            <w:pPr>
              <w:spacing w:before="60" w:after="60"/>
              <w:rPr>
                <w:color w:val="000000"/>
                <w:sz w:val="20"/>
                <w:szCs w:val="20"/>
                <w:lang w:val="en-GB" w:eastAsia="en-GB" w:bidi="ar-SA"/>
              </w:rPr>
            </w:pPr>
            <w:r>
              <w:rPr>
                <w:rFonts w:ascii="Arial" w:eastAsia="Arial" w:hAnsi="Arial" w:cs="Arial"/>
                <w:b/>
                <w:bCs/>
                <w:color w:val="000000"/>
                <w:sz w:val="20"/>
                <w:szCs w:val="20"/>
                <w:lang w:val="en-GB" w:eastAsia="en-GB" w:bidi="ar-SA"/>
              </w:rPr>
              <w:t>f) Prefer not to state ethnicity</w:t>
            </w:r>
          </w:p>
          <w:p w14:paraId="4A030C27" w14:textId="77777777" w:rsidR="00697196" w:rsidRDefault="00697196">
            <w:pPr>
              <w:spacing w:before="60" w:line="360" w:lineRule="auto"/>
              <w:rPr>
                <w:color w:val="000000"/>
                <w:sz w:val="20"/>
                <w:szCs w:val="20"/>
                <w:lang w:val="en-GB" w:eastAsia="en-GB" w:bidi="ar-SA"/>
              </w:rPr>
            </w:pPr>
            <w:r>
              <w:rPr>
                <w:color w:val="000000"/>
                <w:sz w:val="20"/>
                <w:szCs w:val="20"/>
                <w:lang w:val="en-GB" w:eastAsia="en-GB" w:bidi="ar-SA"/>
              </w:rPr>
              <w:fldChar w:fldCharType="begin">
                <w:ffData>
                  <w:name w:val="Check43"/>
                  <w:enabled/>
                  <w:calcOnExit w:val="0"/>
                  <w:checkBox>
                    <w:size w:val="20"/>
                    <w:default w:val="0"/>
                    <w:checked w:val="0"/>
                  </w:checkBox>
                </w:ffData>
              </w:fldChar>
            </w:r>
            <w:bookmarkStart w:id="28" w:name="Check43"/>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28"/>
            <w:r>
              <w:rPr>
                <w:rFonts w:ascii="Arial" w:eastAsia="Arial" w:hAnsi="Arial" w:cs="Arial"/>
                <w:color w:val="000000"/>
                <w:sz w:val="20"/>
                <w:szCs w:val="20"/>
                <w:lang w:val="en-GB" w:eastAsia="en-GB" w:bidi="ar-SA"/>
              </w:rPr>
              <w:t>Prefer not to state ethnicity</w:t>
            </w:r>
          </w:p>
        </w:tc>
      </w:tr>
    </w:tbl>
    <w:p w14:paraId="076D4C71" w14:textId="77777777" w:rsidR="00697196" w:rsidRDefault="00697196">
      <w:pPr>
        <w:rPr>
          <w:sz w:val="18"/>
          <w:szCs w:val="18"/>
          <w:lang w:val="en-GB" w:eastAsia="en-GB" w:bidi="ar-SA"/>
        </w:rPr>
        <w:sectPr w:rsidR="00697196">
          <w:headerReference w:type="default" r:id="rId11"/>
          <w:footerReference w:type="default" r:id="rId12"/>
          <w:pgSz w:w="11906" w:h="16838"/>
          <w:pgMar w:top="720" w:right="504" w:bottom="720" w:left="504" w:header="720" w:footer="720" w:gutter="0"/>
          <w:cols w:space="720"/>
        </w:sectPr>
      </w:pPr>
    </w:p>
    <w:tbl>
      <w:tblPr>
        <w:tblW w:w="0" w:type="auto"/>
        <w:tblInd w:w="116" w:type="dxa"/>
        <w:tblCellMar>
          <w:left w:w="0" w:type="dxa"/>
          <w:right w:w="0" w:type="dxa"/>
        </w:tblCellMar>
        <w:tblLook w:val="04A0" w:firstRow="1" w:lastRow="0" w:firstColumn="1" w:lastColumn="0" w:noHBand="0" w:noVBand="1"/>
      </w:tblPr>
      <w:tblGrid>
        <w:gridCol w:w="5378"/>
        <w:gridCol w:w="5388"/>
      </w:tblGrid>
      <w:tr w:rsidR="00697196" w14:paraId="208556D6" w14:textId="77777777">
        <w:tc>
          <w:tcPr>
            <w:tcW w:w="5497" w:type="dxa"/>
            <w:tcBorders>
              <w:left w:val="single" w:sz="6" w:space="0" w:color="000000"/>
              <w:bottom w:val="single" w:sz="6" w:space="0" w:color="000000"/>
              <w:right w:val="single" w:sz="6" w:space="0" w:color="000000"/>
            </w:tcBorders>
            <w:tcMar>
              <w:top w:w="5" w:type="dxa"/>
              <w:left w:w="108" w:type="dxa"/>
              <w:bottom w:w="8" w:type="dxa"/>
              <w:right w:w="108" w:type="dxa"/>
            </w:tcMar>
            <w:hideMark/>
          </w:tcPr>
          <w:p w14:paraId="071A2FB2" w14:textId="77777777" w:rsidR="00697196" w:rsidRDefault="00697196">
            <w:pPr>
              <w:rPr>
                <w:color w:val="000000"/>
                <w:lang w:val="en-GB" w:eastAsia="en-GB" w:bidi="ar-SA"/>
              </w:rPr>
            </w:pPr>
            <w:r>
              <w:rPr>
                <w:rFonts w:ascii="Arial" w:eastAsia="Arial" w:hAnsi="Arial" w:cs="Arial"/>
                <w:b/>
                <w:bCs/>
                <w:color w:val="000000"/>
                <w:lang w:val="en-GB" w:eastAsia="en-GB" w:bidi="ar-SA"/>
              </w:rPr>
              <w:t>Sexual orientation</w:t>
            </w:r>
          </w:p>
          <w:p w14:paraId="12A46C53" w14:textId="77777777" w:rsidR="00697196" w:rsidRDefault="00697196">
            <w:pPr>
              <w:rPr>
                <w:color w:val="000000"/>
                <w:sz w:val="20"/>
                <w:szCs w:val="20"/>
                <w:lang w:val="en-GB" w:eastAsia="en-GB" w:bidi="ar-SA"/>
              </w:rPr>
            </w:pPr>
          </w:p>
          <w:p w14:paraId="48DC6985"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44"/>
                  <w:enabled/>
                  <w:calcOnExit w:val="0"/>
                  <w:checkBox>
                    <w:size w:val="20"/>
                    <w:default w:val="0"/>
                    <w:checked w:val="0"/>
                  </w:checkBox>
                </w:ffData>
              </w:fldChar>
            </w:r>
            <w:bookmarkStart w:id="29" w:name="Check44"/>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29"/>
            <w:r>
              <w:rPr>
                <w:rFonts w:ascii="Arial" w:eastAsia="Arial" w:hAnsi="Arial" w:cs="Arial"/>
                <w:color w:val="000000"/>
                <w:sz w:val="20"/>
                <w:szCs w:val="20"/>
                <w:lang w:val="en-GB" w:eastAsia="en-GB" w:bidi="ar-SA"/>
              </w:rPr>
              <w:t>Heterosexual</w:t>
            </w:r>
          </w:p>
          <w:p w14:paraId="4AC8E417"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lastRenderedPageBreak/>
              <w:fldChar w:fldCharType="begin">
                <w:ffData>
                  <w:name w:val="Check45"/>
                  <w:enabled/>
                  <w:calcOnExit w:val="0"/>
                  <w:checkBox>
                    <w:size w:val="20"/>
                    <w:default w:val="0"/>
                    <w:checked w:val="0"/>
                  </w:checkBox>
                </w:ffData>
              </w:fldChar>
            </w:r>
            <w:bookmarkStart w:id="30" w:name="Check45"/>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30"/>
            <w:r>
              <w:rPr>
                <w:rFonts w:ascii="Arial" w:eastAsia="Arial" w:hAnsi="Arial" w:cs="Arial"/>
                <w:color w:val="000000"/>
                <w:sz w:val="20"/>
                <w:szCs w:val="20"/>
                <w:lang w:val="en-GB" w:eastAsia="en-GB" w:bidi="ar-SA"/>
              </w:rPr>
              <w:t>Gay Man</w:t>
            </w:r>
          </w:p>
          <w:p w14:paraId="17E318DB"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46"/>
                  <w:enabled/>
                  <w:calcOnExit w:val="0"/>
                  <w:checkBox>
                    <w:size w:val="20"/>
                    <w:default w:val="0"/>
                    <w:checked w:val="0"/>
                  </w:checkBox>
                </w:ffData>
              </w:fldChar>
            </w:r>
            <w:bookmarkStart w:id="31" w:name="Check46"/>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31"/>
            <w:r>
              <w:rPr>
                <w:rFonts w:ascii="Arial" w:eastAsia="Arial" w:hAnsi="Arial" w:cs="Arial"/>
                <w:color w:val="000000"/>
                <w:sz w:val="20"/>
                <w:szCs w:val="20"/>
                <w:lang w:val="en-GB" w:eastAsia="en-GB" w:bidi="ar-SA"/>
              </w:rPr>
              <w:t>Gay Woman / Lesbian</w:t>
            </w:r>
          </w:p>
          <w:p w14:paraId="7E3D3C82"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47"/>
                  <w:enabled/>
                  <w:calcOnExit w:val="0"/>
                  <w:checkBox>
                    <w:size w:val="20"/>
                    <w:default w:val="0"/>
                    <w:checked w:val="0"/>
                  </w:checkBox>
                </w:ffData>
              </w:fldChar>
            </w:r>
            <w:bookmarkStart w:id="32" w:name="Check47"/>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32"/>
            <w:r>
              <w:rPr>
                <w:rFonts w:ascii="Arial" w:eastAsia="Arial" w:hAnsi="Arial" w:cs="Arial"/>
                <w:color w:val="000000"/>
                <w:sz w:val="20"/>
                <w:szCs w:val="20"/>
                <w:lang w:val="en-GB" w:eastAsia="en-GB" w:bidi="ar-SA"/>
              </w:rPr>
              <w:t>Bisexual</w:t>
            </w:r>
          </w:p>
          <w:p w14:paraId="0E4734DA"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48"/>
                  <w:enabled/>
                  <w:calcOnExit w:val="0"/>
                  <w:checkBox>
                    <w:size w:val="20"/>
                    <w:default w:val="0"/>
                    <w:checked w:val="0"/>
                  </w:checkBox>
                </w:ffData>
              </w:fldChar>
            </w:r>
            <w:bookmarkStart w:id="33" w:name="Check48"/>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33"/>
            <w:r>
              <w:rPr>
                <w:rFonts w:ascii="Arial" w:eastAsia="Arial" w:hAnsi="Arial" w:cs="Arial"/>
                <w:color w:val="000000"/>
                <w:sz w:val="20"/>
                <w:szCs w:val="20"/>
                <w:lang w:val="en-GB" w:eastAsia="en-GB" w:bidi="ar-SA"/>
              </w:rPr>
              <w:t>Prefer not to state</w:t>
            </w:r>
          </w:p>
          <w:p w14:paraId="5CC338C7" w14:textId="77777777" w:rsidR="00697196" w:rsidRDefault="00697196">
            <w:pPr>
              <w:rPr>
                <w:color w:val="000000"/>
                <w:sz w:val="20"/>
                <w:szCs w:val="20"/>
                <w:lang w:val="en-GB" w:eastAsia="en-GB" w:bidi="ar-SA"/>
              </w:rPr>
            </w:pPr>
          </w:p>
          <w:p w14:paraId="4866233A" w14:textId="77777777" w:rsidR="00697196" w:rsidRDefault="00697196">
            <w:pPr>
              <w:rPr>
                <w:color w:val="000000"/>
                <w:sz w:val="20"/>
                <w:szCs w:val="20"/>
                <w:lang w:val="en-GB" w:eastAsia="en-GB" w:bidi="ar-SA"/>
              </w:rPr>
            </w:pPr>
            <w:r>
              <w:rPr>
                <w:rFonts w:ascii="Arial" w:eastAsia="Arial" w:hAnsi="Arial" w:cs="Arial"/>
                <w:color w:val="000000"/>
                <w:sz w:val="20"/>
                <w:szCs w:val="20"/>
                <w:lang w:val="en-GB" w:eastAsia="en-GB" w:bidi="ar-SA"/>
              </w:rPr>
              <w:t>Is your gender identity the same as the gender you were assigned at birth?</w:t>
            </w:r>
          </w:p>
          <w:p w14:paraId="1162485B" w14:textId="77777777" w:rsidR="00697196" w:rsidRDefault="00697196">
            <w:pPr>
              <w:rPr>
                <w:color w:val="000000"/>
                <w:sz w:val="20"/>
                <w:szCs w:val="20"/>
                <w:lang w:val="en-GB" w:eastAsia="en-GB" w:bidi="ar-SA"/>
              </w:rPr>
            </w:pPr>
          </w:p>
          <w:p w14:paraId="027E8E33" w14:textId="77777777" w:rsidR="00697196" w:rsidRDefault="00697196">
            <w:pPr>
              <w:tabs>
                <w:tab w:val="left" w:pos="1332"/>
                <w:tab w:val="left" w:pos="2952"/>
              </w:tabs>
              <w:spacing w:line="360" w:lineRule="auto"/>
              <w:rPr>
                <w:color w:val="000000"/>
                <w:sz w:val="20"/>
                <w:szCs w:val="20"/>
                <w:lang w:val="en-GB" w:eastAsia="en-GB" w:bidi="ar-SA"/>
              </w:rPr>
            </w:pPr>
            <w:r>
              <w:rPr>
                <w:color w:val="000000"/>
                <w:sz w:val="20"/>
                <w:szCs w:val="20"/>
                <w:lang w:val="en-GB" w:eastAsia="en-GB" w:bidi="ar-SA"/>
              </w:rPr>
              <w:fldChar w:fldCharType="begin">
                <w:ffData>
                  <w:name w:val="Check49"/>
                  <w:enabled/>
                  <w:calcOnExit w:val="0"/>
                  <w:checkBox>
                    <w:size w:val="20"/>
                    <w:default w:val="0"/>
                    <w:checked w:val="0"/>
                  </w:checkBox>
                </w:ffData>
              </w:fldChar>
            </w:r>
            <w:bookmarkStart w:id="34" w:name="Check49"/>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34"/>
            <w:r>
              <w:rPr>
                <w:rFonts w:ascii="Arial" w:eastAsia="Arial" w:hAnsi="Arial" w:cs="Arial"/>
                <w:color w:val="000000"/>
                <w:sz w:val="20"/>
                <w:szCs w:val="20"/>
                <w:lang w:val="en-GB" w:eastAsia="en-GB" w:bidi="ar-SA"/>
              </w:rPr>
              <w:t>Yes</w:t>
            </w:r>
            <w:r>
              <w:rPr>
                <w:rFonts w:ascii="Arial" w:eastAsia="Arial" w:hAnsi="Arial" w:cs="Arial"/>
                <w:color w:val="000000"/>
                <w:sz w:val="20"/>
                <w:szCs w:val="20"/>
                <w:lang w:val="en-GB" w:eastAsia="en-GB" w:bidi="ar-SA"/>
              </w:rPr>
              <w:tab/>
            </w:r>
            <w:r>
              <w:rPr>
                <w:rFonts w:ascii="Arial" w:eastAsia="Arial" w:hAnsi="Arial" w:cs="Arial"/>
                <w:color w:val="000000"/>
                <w:sz w:val="20"/>
                <w:szCs w:val="20"/>
                <w:lang w:val="en-GB" w:eastAsia="en-GB" w:bidi="ar-SA"/>
              </w:rPr>
              <w:fldChar w:fldCharType="begin">
                <w:ffData>
                  <w:name w:val="Check50"/>
                  <w:enabled/>
                  <w:calcOnExit w:val="0"/>
                  <w:checkBox>
                    <w:size w:val="20"/>
                    <w:default w:val="0"/>
                    <w:checked w:val="0"/>
                  </w:checkBox>
                </w:ffData>
              </w:fldChar>
            </w:r>
            <w:bookmarkStart w:id="35" w:name="Check50"/>
            <w:r>
              <w:rPr>
                <w:rFonts w:ascii="Arial" w:eastAsia="Arial" w:hAnsi="Arial" w:cs="Arial"/>
                <w:color w:val="000000"/>
                <w:sz w:val="20"/>
                <w:szCs w:val="20"/>
                <w:lang w:val="en-GB" w:eastAsia="en-GB" w:bidi="ar-SA"/>
              </w:rPr>
              <w:instrText xml:space="preserve"> FORMCHECKBOX </w:instrText>
            </w:r>
            <w:r>
              <w:rPr>
                <w:rFonts w:ascii="Arial" w:eastAsia="Arial" w:hAnsi="Arial" w:cs="Arial"/>
                <w:color w:val="000000"/>
                <w:sz w:val="20"/>
                <w:szCs w:val="20"/>
                <w:lang w:val="en-GB" w:eastAsia="en-GB" w:bidi="ar-SA"/>
              </w:rPr>
            </w:r>
            <w:r>
              <w:rPr>
                <w:rFonts w:ascii="Arial" w:eastAsia="Arial" w:hAnsi="Arial" w:cs="Arial"/>
                <w:color w:val="000000"/>
                <w:sz w:val="20"/>
                <w:szCs w:val="20"/>
                <w:lang w:val="en-GB" w:eastAsia="en-GB" w:bidi="ar-SA"/>
              </w:rPr>
              <w:fldChar w:fldCharType="end"/>
            </w:r>
            <w:bookmarkEnd w:id="35"/>
            <w:r>
              <w:rPr>
                <w:rFonts w:ascii="Arial" w:eastAsia="Arial" w:hAnsi="Arial" w:cs="Arial"/>
                <w:color w:val="000000"/>
                <w:sz w:val="20"/>
                <w:szCs w:val="20"/>
                <w:lang w:val="en-GB" w:eastAsia="en-GB" w:bidi="ar-SA"/>
              </w:rPr>
              <w:t>No</w:t>
            </w:r>
            <w:r>
              <w:rPr>
                <w:rFonts w:ascii="Arial" w:eastAsia="Arial" w:hAnsi="Arial" w:cs="Arial"/>
                <w:color w:val="000000"/>
                <w:sz w:val="20"/>
                <w:szCs w:val="20"/>
                <w:lang w:val="en-GB" w:eastAsia="en-GB" w:bidi="ar-SA"/>
              </w:rPr>
              <w:tab/>
            </w:r>
            <w:r>
              <w:rPr>
                <w:rFonts w:ascii="Arial" w:eastAsia="Arial" w:hAnsi="Arial" w:cs="Arial"/>
                <w:color w:val="000000"/>
                <w:sz w:val="20"/>
                <w:szCs w:val="20"/>
                <w:lang w:val="en-GB" w:eastAsia="en-GB" w:bidi="ar-SA"/>
              </w:rPr>
              <w:fldChar w:fldCharType="begin">
                <w:ffData>
                  <w:name w:val="Check51"/>
                  <w:enabled/>
                  <w:calcOnExit w:val="0"/>
                  <w:checkBox>
                    <w:size w:val="20"/>
                    <w:default w:val="0"/>
                    <w:checked w:val="0"/>
                  </w:checkBox>
                </w:ffData>
              </w:fldChar>
            </w:r>
            <w:bookmarkStart w:id="36" w:name="Check51"/>
            <w:r>
              <w:rPr>
                <w:rFonts w:ascii="Arial" w:eastAsia="Arial" w:hAnsi="Arial" w:cs="Arial"/>
                <w:color w:val="000000"/>
                <w:sz w:val="20"/>
                <w:szCs w:val="20"/>
                <w:lang w:val="en-GB" w:eastAsia="en-GB" w:bidi="ar-SA"/>
              </w:rPr>
              <w:instrText xml:space="preserve"> FORMCHECKBOX </w:instrText>
            </w:r>
            <w:r>
              <w:rPr>
                <w:rFonts w:ascii="Arial" w:eastAsia="Arial" w:hAnsi="Arial" w:cs="Arial"/>
                <w:color w:val="000000"/>
                <w:sz w:val="20"/>
                <w:szCs w:val="20"/>
                <w:lang w:val="en-GB" w:eastAsia="en-GB" w:bidi="ar-SA"/>
              </w:rPr>
            </w:r>
            <w:r>
              <w:rPr>
                <w:rFonts w:ascii="Arial" w:eastAsia="Arial" w:hAnsi="Arial" w:cs="Arial"/>
                <w:color w:val="000000"/>
                <w:sz w:val="20"/>
                <w:szCs w:val="20"/>
                <w:lang w:val="en-GB" w:eastAsia="en-GB" w:bidi="ar-SA"/>
              </w:rPr>
              <w:fldChar w:fldCharType="end"/>
            </w:r>
            <w:bookmarkEnd w:id="36"/>
            <w:r>
              <w:rPr>
                <w:rFonts w:ascii="Arial" w:eastAsia="Arial" w:hAnsi="Arial" w:cs="Arial"/>
                <w:color w:val="000000"/>
                <w:sz w:val="20"/>
                <w:szCs w:val="20"/>
                <w:lang w:val="en-GB" w:eastAsia="en-GB" w:bidi="ar-SA"/>
              </w:rPr>
              <w:t>Prefer not to state</w:t>
            </w:r>
          </w:p>
          <w:p w14:paraId="4C21E469" w14:textId="77777777" w:rsidR="00697196" w:rsidRDefault="00697196">
            <w:pPr>
              <w:rPr>
                <w:color w:val="000000"/>
                <w:sz w:val="20"/>
                <w:szCs w:val="20"/>
                <w:lang w:val="en-GB" w:eastAsia="en-GB" w:bidi="ar-SA"/>
              </w:rPr>
            </w:pPr>
          </w:p>
        </w:tc>
        <w:tc>
          <w:tcPr>
            <w:tcW w:w="5497" w:type="dxa"/>
            <w:tcBorders>
              <w:left w:val="single" w:sz="6" w:space="0" w:color="000000"/>
              <w:bottom w:val="single" w:sz="6" w:space="0" w:color="000000"/>
              <w:right w:val="single" w:sz="6" w:space="0" w:color="000000"/>
            </w:tcBorders>
            <w:tcMar>
              <w:top w:w="5" w:type="dxa"/>
              <w:left w:w="108" w:type="dxa"/>
              <w:bottom w:w="8" w:type="dxa"/>
              <w:right w:w="108" w:type="dxa"/>
            </w:tcMar>
            <w:hideMark/>
          </w:tcPr>
          <w:p w14:paraId="4B447E97" w14:textId="77777777" w:rsidR="00697196" w:rsidRDefault="00697196">
            <w:pPr>
              <w:rPr>
                <w:color w:val="000000"/>
                <w:lang w:val="en-GB" w:eastAsia="en-GB" w:bidi="ar-SA"/>
              </w:rPr>
            </w:pPr>
            <w:r>
              <w:rPr>
                <w:rFonts w:ascii="Arial" w:eastAsia="Arial" w:hAnsi="Arial" w:cs="Arial"/>
                <w:b/>
                <w:bCs/>
                <w:color w:val="000000"/>
                <w:lang w:val="en-GB" w:eastAsia="en-GB" w:bidi="ar-SA"/>
              </w:rPr>
              <w:lastRenderedPageBreak/>
              <w:t>Religion/Belief</w:t>
            </w:r>
          </w:p>
          <w:p w14:paraId="1DB94DA9" w14:textId="77777777" w:rsidR="00697196" w:rsidRDefault="00697196">
            <w:pPr>
              <w:rPr>
                <w:color w:val="000000"/>
                <w:sz w:val="20"/>
                <w:szCs w:val="20"/>
                <w:lang w:val="en-GB" w:eastAsia="en-GB" w:bidi="ar-SA"/>
              </w:rPr>
            </w:pPr>
          </w:p>
          <w:p w14:paraId="68E507F6"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52"/>
                  <w:enabled/>
                  <w:calcOnExit w:val="0"/>
                  <w:checkBox>
                    <w:size w:val="20"/>
                    <w:default w:val="0"/>
                    <w:checked w:val="0"/>
                  </w:checkBox>
                </w:ffData>
              </w:fldChar>
            </w:r>
            <w:bookmarkStart w:id="37" w:name="Check52"/>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37"/>
            <w:r>
              <w:rPr>
                <w:rFonts w:ascii="Arial" w:eastAsia="Arial" w:hAnsi="Arial" w:cs="Arial"/>
                <w:color w:val="000000"/>
                <w:sz w:val="20"/>
                <w:szCs w:val="20"/>
                <w:lang w:val="en-GB" w:eastAsia="en-GB" w:bidi="ar-SA"/>
              </w:rPr>
              <w:t>Buddhist</w:t>
            </w:r>
          </w:p>
          <w:p w14:paraId="356F51B8"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lastRenderedPageBreak/>
              <w:fldChar w:fldCharType="begin">
                <w:ffData>
                  <w:name w:val="Check53"/>
                  <w:enabled/>
                  <w:calcOnExit w:val="0"/>
                  <w:checkBox>
                    <w:size w:val="20"/>
                    <w:default w:val="0"/>
                    <w:checked w:val="0"/>
                  </w:checkBox>
                </w:ffData>
              </w:fldChar>
            </w:r>
            <w:bookmarkStart w:id="38" w:name="Check53"/>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38"/>
            <w:r>
              <w:rPr>
                <w:rFonts w:ascii="Arial" w:eastAsia="Arial" w:hAnsi="Arial" w:cs="Arial"/>
                <w:color w:val="000000"/>
                <w:sz w:val="20"/>
                <w:szCs w:val="20"/>
                <w:lang w:val="en-GB" w:eastAsia="en-GB" w:bidi="ar-SA"/>
              </w:rPr>
              <w:t>Christian</w:t>
            </w:r>
          </w:p>
          <w:p w14:paraId="0A9EC229"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54"/>
                  <w:enabled/>
                  <w:calcOnExit w:val="0"/>
                  <w:checkBox>
                    <w:size w:val="20"/>
                    <w:default w:val="0"/>
                    <w:checked w:val="0"/>
                  </w:checkBox>
                </w:ffData>
              </w:fldChar>
            </w:r>
            <w:bookmarkStart w:id="39" w:name="Check54"/>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39"/>
            <w:r>
              <w:rPr>
                <w:rFonts w:ascii="Arial" w:eastAsia="Arial" w:hAnsi="Arial" w:cs="Arial"/>
                <w:color w:val="000000"/>
                <w:sz w:val="20"/>
                <w:szCs w:val="20"/>
                <w:lang w:val="en-GB" w:eastAsia="en-GB" w:bidi="ar-SA"/>
              </w:rPr>
              <w:t>Hindu</w:t>
            </w:r>
          </w:p>
          <w:p w14:paraId="078B48DC"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55"/>
                  <w:enabled/>
                  <w:calcOnExit w:val="0"/>
                  <w:checkBox>
                    <w:size w:val="20"/>
                    <w:default w:val="0"/>
                    <w:checked w:val="0"/>
                  </w:checkBox>
                </w:ffData>
              </w:fldChar>
            </w:r>
            <w:bookmarkStart w:id="40" w:name="Check55"/>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40"/>
            <w:r>
              <w:rPr>
                <w:rFonts w:ascii="Arial" w:eastAsia="Arial" w:hAnsi="Arial" w:cs="Arial"/>
                <w:color w:val="000000"/>
                <w:sz w:val="20"/>
                <w:szCs w:val="20"/>
                <w:lang w:val="en-GB" w:eastAsia="en-GB" w:bidi="ar-SA"/>
              </w:rPr>
              <w:t>Jewish</w:t>
            </w:r>
          </w:p>
          <w:p w14:paraId="0576C89D"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56"/>
                  <w:enabled/>
                  <w:calcOnExit w:val="0"/>
                  <w:checkBox>
                    <w:size w:val="20"/>
                    <w:default w:val="0"/>
                    <w:checked w:val="0"/>
                  </w:checkBox>
                </w:ffData>
              </w:fldChar>
            </w:r>
            <w:bookmarkStart w:id="41" w:name="Check56"/>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41"/>
            <w:r>
              <w:rPr>
                <w:rFonts w:ascii="Arial" w:eastAsia="Arial" w:hAnsi="Arial" w:cs="Arial"/>
                <w:color w:val="000000"/>
                <w:sz w:val="20"/>
                <w:szCs w:val="20"/>
                <w:lang w:val="en-GB" w:eastAsia="en-GB" w:bidi="ar-SA"/>
              </w:rPr>
              <w:t>Muslim</w:t>
            </w:r>
          </w:p>
          <w:p w14:paraId="38FAD45A"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57"/>
                  <w:enabled/>
                  <w:calcOnExit w:val="0"/>
                  <w:checkBox>
                    <w:size w:val="20"/>
                    <w:default w:val="0"/>
                    <w:checked w:val="0"/>
                  </w:checkBox>
                </w:ffData>
              </w:fldChar>
            </w:r>
            <w:bookmarkStart w:id="42" w:name="Check57"/>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42"/>
            <w:r>
              <w:rPr>
                <w:rFonts w:ascii="Arial" w:eastAsia="Arial" w:hAnsi="Arial" w:cs="Arial"/>
                <w:color w:val="000000"/>
                <w:sz w:val="20"/>
                <w:szCs w:val="20"/>
                <w:lang w:val="en-GB" w:eastAsia="en-GB" w:bidi="ar-SA"/>
              </w:rPr>
              <w:t>Sikh</w:t>
            </w:r>
          </w:p>
          <w:p w14:paraId="09B145B5"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58"/>
                  <w:enabled/>
                  <w:calcOnExit w:val="0"/>
                  <w:checkBox>
                    <w:size w:val="20"/>
                    <w:default w:val="0"/>
                    <w:checked w:val="0"/>
                  </w:checkBox>
                </w:ffData>
              </w:fldChar>
            </w:r>
            <w:bookmarkStart w:id="43" w:name="Check58"/>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43"/>
            <w:r>
              <w:rPr>
                <w:rFonts w:ascii="Arial" w:eastAsia="Arial" w:hAnsi="Arial" w:cs="Arial"/>
                <w:color w:val="000000"/>
                <w:sz w:val="20"/>
                <w:szCs w:val="20"/>
                <w:lang w:val="en-GB" w:eastAsia="en-GB" w:bidi="ar-SA"/>
              </w:rPr>
              <w:t>None</w:t>
            </w:r>
          </w:p>
          <w:p w14:paraId="70CBEF64"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59"/>
                  <w:enabled/>
                  <w:calcOnExit w:val="0"/>
                  <w:checkBox>
                    <w:size w:val="20"/>
                    <w:default w:val="0"/>
                    <w:checked w:val="0"/>
                  </w:checkBox>
                </w:ffData>
              </w:fldChar>
            </w:r>
            <w:bookmarkStart w:id="44" w:name="Check59"/>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44"/>
            <w:r>
              <w:rPr>
                <w:rFonts w:ascii="Arial" w:eastAsia="Arial" w:hAnsi="Arial" w:cs="Arial"/>
                <w:color w:val="000000"/>
                <w:sz w:val="20"/>
                <w:szCs w:val="20"/>
                <w:lang w:val="en-GB" w:eastAsia="en-GB" w:bidi="ar-SA"/>
              </w:rPr>
              <w:t>Other</w:t>
            </w:r>
          </w:p>
          <w:p w14:paraId="5AABC9D6" w14:textId="77777777" w:rsidR="00697196" w:rsidRDefault="00697196">
            <w:pPr>
              <w:spacing w:line="360" w:lineRule="auto"/>
              <w:rPr>
                <w:color w:val="000000"/>
                <w:sz w:val="20"/>
                <w:szCs w:val="20"/>
                <w:lang w:val="en-GB" w:eastAsia="en-GB" w:bidi="ar-SA"/>
              </w:rPr>
            </w:pPr>
            <w:r>
              <w:rPr>
                <w:color w:val="000000"/>
                <w:sz w:val="20"/>
                <w:szCs w:val="20"/>
                <w:lang w:val="en-GB" w:eastAsia="en-GB" w:bidi="ar-SA"/>
              </w:rPr>
              <w:fldChar w:fldCharType="begin">
                <w:ffData>
                  <w:name w:val="Check60"/>
                  <w:enabled/>
                  <w:calcOnExit w:val="0"/>
                  <w:checkBox>
                    <w:size w:val="20"/>
                    <w:default w:val="0"/>
                    <w:checked w:val="0"/>
                  </w:checkBox>
                </w:ffData>
              </w:fldChar>
            </w:r>
            <w:bookmarkStart w:id="45" w:name="Check60"/>
            <w:r>
              <w:rPr>
                <w:color w:val="000000"/>
                <w:sz w:val="20"/>
                <w:szCs w:val="20"/>
                <w:lang w:val="en-GB" w:eastAsia="en-GB" w:bidi="ar-SA"/>
              </w:rPr>
              <w:instrText xml:space="preserve"> FORMCHECKBOX </w:instrText>
            </w:r>
            <w:r>
              <w:rPr>
                <w:color w:val="000000"/>
                <w:sz w:val="20"/>
                <w:szCs w:val="20"/>
                <w:lang w:val="en-GB" w:eastAsia="en-GB" w:bidi="ar-SA"/>
              </w:rPr>
            </w:r>
            <w:r>
              <w:rPr>
                <w:color w:val="000000"/>
                <w:sz w:val="20"/>
                <w:szCs w:val="20"/>
                <w:lang w:val="en-GB" w:eastAsia="en-GB" w:bidi="ar-SA"/>
              </w:rPr>
              <w:fldChar w:fldCharType="end"/>
            </w:r>
            <w:bookmarkEnd w:id="45"/>
            <w:r>
              <w:rPr>
                <w:rFonts w:ascii="Arial" w:eastAsia="Arial" w:hAnsi="Arial" w:cs="Arial"/>
                <w:color w:val="000000"/>
                <w:sz w:val="20"/>
                <w:szCs w:val="20"/>
                <w:lang w:val="en-GB" w:eastAsia="en-GB" w:bidi="ar-SA"/>
              </w:rPr>
              <w:t>Prefer not to state</w:t>
            </w:r>
          </w:p>
          <w:p w14:paraId="0B6AEFFC" w14:textId="77777777" w:rsidR="00697196" w:rsidRDefault="00697196">
            <w:pPr>
              <w:spacing w:line="360" w:lineRule="auto"/>
              <w:rPr>
                <w:color w:val="000000"/>
                <w:sz w:val="20"/>
                <w:szCs w:val="20"/>
                <w:lang w:val="en-GB" w:eastAsia="en-GB" w:bidi="ar-SA"/>
              </w:rPr>
            </w:pPr>
          </w:p>
        </w:tc>
      </w:tr>
    </w:tbl>
    <w:p w14:paraId="366123BD" w14:textId="77777777" w:rsidR="00697196" w:rsidRDefault="00697196">
      <w:pPr>
        <w:rPr>
          <w:sz w:val="22"/>
          <w:szCs w:val="22"/>
          <w:lang w:val="en-GB" w:eastAsia="en-GB" w:bidi="ar-SA"/>
        </w:rPr>
      </w:pPr>
    </w:p>
    <w:p w14:paraId="47A4D4E3" w14:textId="77777777" w:rsidR="00697196" w:rsidRDefault="00697196">
      <w:pPr>
        <w:tabs>
          <w:tab w:val="right" w:pos="10800"/>
        </w:tabs>
        <w:rPr>
          <w:sz w:val="22"/>
          <w:szCs w:val="22"/>
          <w:lang w:val="en-GB" w:eastAsia="en-GB" w:bidi="ar-SA"/>
        </w:rPr>
      </w:pPr>
      <w:r>
        <w:rPr>
          <w:rFonts w:ascii="Arial" w:eastAsia="Arial" w:hAnsi="Arial" w:cs="Arial"/>
          <w:b/>
          <w:bCs/>
          <w:sz w:val="22"/>
          <w:szCs w:val="22"/>
          <w:lang w:val="en-GB" w:eastAsia="en-GB" w:bidi="ar-SA"/>
        </w:rPr>
        <w:t>Equal Opportunities Monitoring Form</w:t>
      </w:r>
      <w:r>
        <w:rPr>
          <w:rFonts w:ascii="Arial" w:eastAsia="Arial" w:hAnsi="Arial" w:cs="Arial"/>
          <w:b/>
          <w:bCs/>
          <w:sz w:val="22"/>
          <w:szCs w:val="22"/>
          <w:lang w:val="en-GB" w:eastAsia="en-GB" w:bidi="ar-SA"/>
        </w:rPr>
        <w:tab/>
        <w:t>Confidential</w:t>
      </w:r>
    </w:p>
    <w:p w14:paraId="1987F065" w14:textId="77777777" w:rsidR="00697196" w:rsidRDefault="00697196">
      <w:pPr>
        <w:rPr>
          <w:sz w:val="16"/>
          <w:szCs w:val="16"/>
          <w:lang w:val="en-GB" w:eastAsia="en-GB" w:bidi="ar-SA"/>
        </w:rPr>
      </w:pPr>
    </w:p>
    <w:p w14:paraId="0F1E03B3" w14:textId="77777777" w:rsidR="00697196" w:rsidRDefault="00697196">
      <w:pPr>
        <w:rPr>
          <w:sz w:val="22"/>
          <w:szCs w:val="22"/>
          <w:lang w:val="en-GB" w:eastAsia="en-GB" w:bidi="ar-SA"/>
        </w:rPr>
      </w:pPr>
      <w:r>
        <w:rPr>
          <w:rFonts w:ascii="Arial" w:eastAsia="Arial" w:hAnsi="Arial" w:cs="Arial"/>
          <w:b/>
          <w:bCs/>
          <w:sz w:val="22"/>
          <w:szCs w:val="22"/>
          <w:lang w:val="en-GB" w:eastAsia="en-GB" w:bidi="ar-SA"/>
        </w:rPr>
        <w:t>2) Equality (Disability) Act 2010</w:t>
      </w:r>
    </w:p>
    <w:p w14:paraId="0D809590" w14:textId="77777777" w:rsidR="00697196" w:rsidRDefault="00697196">
      <w:pPr>
        <w:rPr>
          <w:sz w:val="16"/>
          <w:szCs w:val="16"/>
          <w:lang w:val="en-GB" w:eastAsia="en-GB" w:bidi="ar-SA"/>
        </w:rPr>
      </w:pPr>
    </w:p>
    <w:p w14:paraId="18F67D3F" w14:textId="77777777" w:rsidR="00697196" w:rsidRDefault="00697196">
      <w:pPr>
        <w:rPr>
          <w:sz w:val="18"/>
          <w:szCs w:val="18"/>
          <w:lang w:val="en-GB" w:eastAsia="en-GB" w:bidi="ar-SA"/>
        </w:rPr>
      </w:pPr>
      <w:r>
        <w:rPr>
          <w:rFonts w:ascii="Arial" w:eastAsia="Arial" w:hAnsi="Arial" w:cs="Arial"/>
          <w:sz w:val="18"/>
          <w:szCs w:val="18"/>
          <w:lang w:val="en-GB" w:eastAsia="en-GB" w:bidi="ar-SA"/>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14:paraId="432F9BC0" w14:textId="77777777" w:rsidR="00697196" w:rsidRDefault="00697196">
      <w:pPr>
        <w:rPr>
          <w:sz w:val="18"/>
          <w:szCs w:val="18"/>
          <w:lang w:val="en-GB" w:eastAsia="en-GB" w:bidi="ar-SA"/>
        </w:rPr>
      </w:pPr>
    </w:p>
    <w:p w14:paraId="1476E1A1" w14:textId="77777777" w:rsidR="00697196" w:rsidRDefault="00697196">
      <w:pPr>
        <w:numPr>
          <w:ilvl w:val="0"/>
          <w:numId w:val="1"/>
        </w:numPr>
        <w:tabs>
          <w:tab w:val="left" w:pos="240"/>
        </w:tabs>
        <w:ind w:left="0" w:firstLine="0"/>
        <w:rPr>
          <w:sz w:val="18"/>
          <w:szCs w:val="18"/>
          <w:lang w:val="en-GB" w:eastAsia="en-GB" w:bidi="ar-SA"/>
        </w:rPr>
      </w:pPr>
      <w:r>
        <w:rPr>
          <w:rFonts w:ascii="Arial" w:eastAsia="Arial" w:hAnsi="Arial" w:cs="Arial"/>
          <w:sz w:val="18"/>
          <w:szCs w:val="18"/>
          <w:lang w:val="en-GB" w:eastAsia="en-GB" w:bidi="ar-SA"/>
        </w:rPr>
        <w:t>The Equality (Disability) Act 2010 protects people who:</w:t>
      </w:r>
    </w:p>
    <w:p w14:paraId="2FBA9EE7" w14:textId="77777777" w:rsidR="00697196" w:rsidRDefault="00697196">
      <w:pPr>
        <w:tabs>
          <w:tab w:val="left" w:pos="360"/>
        </w:tabs>
        <w:ind w:left="180"/>
        <w:rPr>
          <w:sz w:val="18"/>
          <w:szCs w:val="18"/>
          <w:lang w:val="en-GB" w:eastAsia="en-GB" w:bidi="ar-SA"/>
        </w:rPr>
      </w:pPr>
      <w:r>
        <w:rPr>
          <w:rFonts w:ascii="Arial" w:eastAsia="Arial" w:hAnsi="Arial" w:cs="Arial"/>
          <w:sz w:val="18"/>
          <w:szCs w:val="18"/>
          <w:lang w:val="en-GB" w:eastAsia="en-GB" w:bidi="ar-SA"/>
        </w:rPr>
        <w:t>-</w:t>
      </w:r>
      <w:r>
        <w:rPr>
          <w:rFonts w:ascii="Arial" w:eastAsia="Arial" w:hAnsi="Arial" w:cs="Arial"/>
          <w:sz w:val="18"/>
          <w:szCs w:val="18"/>
          <w:lang w:val="en-GB" w:eastAsia="en-GB" w:bidi="ar-SA"/>
        </w:rPr>
        <w:tab/>
        <w:t>have an impairment</w:t>
      </w:r>
    </w:p>
    <w:p w14:paraId="256ECD5A" w14:textId="77777777" w:rsidR="00697196" w:rsidRDefault="00697196">
      <w:pPr>
        <w:tabs>
          <w:tab w:val="left" w:pos="360"/>
        </w:tabs>
        <w:ind w:left="180"/>
        <w:rPr>
          <w:sz w:val="18"/>
          <w:szCs w:val="18"/>
          <w:lang w:val="en-GB" w:eastAsia="en-GB" w:bidi="ar-SA"/>
        </w:rPr>
      </w:pPr>
      <w:r>
        <w:rPr>
          <w:rFonts w:ascii="Arial" w:eastAsia="Arial" w:hAnsi="Arial" w:cs="Arial"/>
          <w:sz w:val="18"/>
          <w:szCs w:val="18"/>
          <w:lang w:val="en-GB" w:eastAsia="en-GB" w:bidi="ar-SA"/>
        </w:rPr>
        <w:t>-</w:t>
      </w:r>
      <w:r>
        <w:rPr>
          <w:rFonts w:ascii="Arial" w:eastAsia="Arial" w:hAnsi="Arial" w:cs="Arial"/>
          <w:sz w:val="18"/>
          <w:szCs w:val="18"/>
          <w:lang w:val="en-GB" w:eastAsia="en-GB" w:bidi="ar-SA"/>
        </w:rPr>
        <w:tab/>
        <w:t>are disabled</w:t>
      </w:r>
    </w:p>
    <w:p w14:paraId="26C8A979" w14:textId="77777777" w:rsidR="00697196" w:rsidRDefault="00697196">
      <w:pPr>
        <w:tabs>
          <w:tab w:val="left" w:pos="360"/>
        </w:tabs>
        <w:ind w:left="180"/>
        <w:rPr>
          <w:sz w:val="18"/>
          <w:szCs w:val="18"/>
          <w:lang w:val="en-GB" w:eastAsia="en-GB" w:bidi="ar-SA"/>
        </w:rPr>
      </w:pPr>
      <w:r>
        <w:rPr>
          <w:rFonts w:ascii="Arial" w:eastAsia="Arial" w:hAnsi="Arial" w:cs="Arial"/>
          <w:sz w:val="18"/>
          <w:szCs w:val="18"/>
          <w:lang w:val="en-GB" w:eastAsia="en-GB" w:bidi="ar-SA"/>
        </w:rPr>
        <w:t>-</w:t>
      </w:r>
      <w:r>
        <w:rPr>
          <w:rFonts w:ascii="Arial" w:eastAsia="Arial" w:hAnsi="Arial" w:cs="Arial"/>
          <w:sz w:val="18"/>
          <w:szCs w:val="18"/>
          <w:lang w:val="en-GB" w:eastAsia="en-GB" w:bidi="ar-SA"/>
        </w:rPr>
        <w:tab/>
        <w:t>have long-term health conditions</w:t>
      </w:r>
    </w:p>
    <w:p w14:paraId="7B1A4E23" w14:textId="77777777" w:rsidR="00697196" w:rsidRDefault="00697196">
      <w:pPr>
        <w:rPr>
          <w:sz w:val="18"/>
          <w:szCs w:val="18"/>
          <w:lang w:val="en-GB" w:eastAsia="en-GB" w:bidi="ar-SA"/>
        </w:rPr>
      </w:pPr>
    </w:p>
    <w:p w14:paraId="3B3483FC" w14:textId="77777777" w:rsidR="00697196" w:rsidRDefault="00697196">
      <w:pPr>
        <w:rPr>
          <w:sz w:val="18"/>
          <w:szCs w:val="18"/>
          <w:lang w:val="en-GB" w:eastAsia="en-GB" w:bidi="ar-SA"/>
        </w:rPr>
      </w:pPr>
      <w:r>
        <w:rPr>
          <w:rFonts w:ascii="Arial" w:eastAsia="Arial" w:hAnsi="Arial" w:cs="Arial"/>
          <w:sz w:val="18"/>
          <w:szCs w:val="18"/>
          <w:lang w:val="en-GB" w:eastAsia="en-GB" w:bidi="ar-SA"/>
        </w:rPr>
        <w:t>This is providing that this has a "substantial and long term* adverse effect on a person's ability to carry out normal day-to-day activities".</w:t>
      </w:r>
    </w:p>
    <w:p w14:paraId="68B82A58" w14:textId="77777777" w:rsidR="00697196" w:rsidRDefault="00697196">
      <w:pPr>
        <w:rPr>
          <w:sz w:val="18"/>
          <w:szCs w:val="18"/>
          <w:lang w:val="en-GB" w:eastAsia="en-GB" w:bidi="ar-SA"/>
        </w:rPr>
      </w:pPr>
      <w:r>
        <w:rPr>
          <w:rFonts w:ascii="Arial" w:eastAsia="Arial" w:hAnsi="Arial" w:cs="Arial"/>
          <w:sz w:val="18"/>
          <w:szCs w:val="18"/>
          <w:lang w:val="en-GB" w:eastAsia="en-GB" w:bidi="ar-SA"/>
        </w:rPr>
        <w:t>Long term is defined as 12 months or longer (or, if the condition is a new one, the expectation that it will be 12 months or longer).</w:t>
      </w:r>
    </w:p>
    <w:p w14:paraId="7C3D5CF7" w14:textId="77777777" w:rsidR="00697196" w:rsidRDefault="00697196">
      <w:pPr>
        <w:rPr>
          <w:sz w:val="16"/>
          <w:szCs w:val="16"/>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8"/>
        <w:gridCol w:w="5468"/>
      </w:tblGrid>
      <w:tr w:rsidR="00697196" w14:paraId="5D668D15" w14:textId="77777777">
        <w:trPr>
          <w:trHeight w:val="602"/>
        </w:trPr>
        <w:tc>
          <w:tcPr>
            <w:tcW w:w="10980" w:type="dxa"/>
            <w:gridSpan w:val="2"/>
            <w:tcBorders>
              <w:bottom w:val="single" w:sz="6" w:space="0" w:color="000000"/>
            </w:tcBorders>
            <w:tcMar>
              <w:top w:w="8" w:type="dxa"/>
              <w:left w:w="108" w:type="dxa"/>
              <w:bottom w:w="8" w:type="dxa"/>
              <w:right w:w="108" w:type="dxa"/>
            </w:tcMar>
            <w:hideMark/>
          </w:tcPr>
          <w:p w14:paraId="59245841" w14:textId="77777777" w:rsidR="00697196" w:rsidRDefault="00697196">
            <w:pPr>
              <w:spacing w:before="60" w:after="120"/>
              <w:rPr>
                <w:color w:val="000000"/>
                <w:sz w:val="22"/>
                <w:szCs w:val="22"/>
                <w:lang w:val="en-GB" w:eastAsia="en-GB" w:bidi="ar-SA"/>
              </w:rPr>
            </w:pPr>
            <w:r>
              <w:rPr>
                <w:rFonts w:ascii="Arial" w:eastAsia="Arial" w:hAnsi="Arial" w:cs="Arial"/>
                <w:b/>
                <w:bCs/>
                <w:color w:val="000000"/>
                <w:sz w:val="22"/>
                <w:szCs w:val="22"/>
                <w:lang w:val="en-GB" w:eastAsia="en-GB" w:bidi="ar-SA"/>
              </w:rPr>
              <w:t>Disability Act 2010</w:t>
            </w:r>
          </w:p>
          <w:p w14:paraId="625A9E70" w14:textId="77777777" w:rsidR="00697196" w:rsidRDefault="00697196">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Do you think that you have a disability in accordance with the terms of the Equality Act 2010?</w:t>
            </w:r>
          </w:p>
          <w:p w14:paraId="497D0CF2" w14:textId="77777777" w:rsidR="00697196" w:rsidRDefault="00697196">
            <w:pPr>
              <w:tabs>
                <w:tab w:val="left" w:pos="1512"/>
              </w:tabs>
              <w:spacing w:before="120" w:after="120"/>
              <w:rPr>
                <w:color w:val="000000"/>
                <w:sz w:val="18"/>
                <w:szCs w:val="18"/>
                <w:lang w:val="en-GB" w:eastAsia="en-GB" w:bidi="ar-SA"/>
              </w:rPr>
            </w:pPr>
            <w:r>
              <w:rPr>
                <w:color w:val="000000"/>
                <w:sz w:val="18"/>
                <w:szCs w:val="18"/>
                <w:lang w:val="en-GB" w:eastAsia="en-GB" w:bidi="ar-SA"/>
              </w:rPr>
              <w:fldChar w:fldCharType="begin">
                <w:ffData>
                  <w:name w:val="Check61"/>
                  <w:enabled/>
                  <w:calcOnExit w:val="0"/>
                  <w:checkBox>
                    <w:size w:val="18"/>
                    <w:default w:val="0"/>
                    <w:checked w:val="0"/>
                  </w:checkBox>
                </w:ffData>
              </w:fldChar>
            </w:r>
            <w:bookmarkStart w:id="46" w:name="Check61"/>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46"/>
            <w:r>
              <w:rPr>
                <w:rFonts w:ascii="Arial" w:eastAsia="Arial" w:hAnsi="Arial" w:cs="Arial"/>
                <w:color w:val="000000"/>
                <w:sz w:val="18"/>
                <w:szCs w:val="18"/>
                <w:lang w:val="en-GB" w:eastAsia="en-GB" w:bidi="ar-SA"/>
              </w:rPr>
              <w:t>Yes</w:t>
            </w:r>
            <w:r>
              <w:rPr>
                <w:rFonts w:ascii="Arial" w:eastAsia="Arial" w:hAnsi="Arial" w:cs="Arial"/>
                <w:color w:val="000000"/>
                <w:sz w:val="18"/>
                <w:szCs w:val="18"/>
                <w:lang w:val="en-GB" w:eastAsia="en-GB" w:bidi="ar-SA"/>
              </w:rPr>
              <w:tab/>
            </w:r>
            <w:r>
              <w:rPr>
                <w:rFonts w:ascii="Arial" w:eastAsia="Arial" w:hAnsi="Arial" w:cs="Arial"/>
                <w:color w:val="000000"/>
                <w:sz w:val="18"/>
                <w:szCs w:val="18"/>
                <w:lang w:val="en-GB" w:eastAsia="en-GB" w:bidi="ar-SA"/>
              </w:rPr>
              <w:fldChar w:fldCharType="begin">
                <w:ffData>
                  <w:name w:val="Check62"/>
                  <w:enabled/>
                  <w:calcOnExit w:val="0"/>
                  <w:checkBox>
                    <w:size w:val="18"/>
                    <w:default w:val="0"/>
                    <w:checked w:val="0"/>
                  </w:checkBox>
                </w:ffData>
              </w:fldChar>
            </w:r>
            <w:bookmarkStart w:id="47" w:name="Check62"/>
            <w:r>
              <w:rPr>
                <w:rFonts w:ascii="Arial" w:eastAsia="Arial" w:hAnsi="Arial" w:cs="Arial"/>
                <w:color w:val="000000"/>
                <w:sz w:val="18"/>
                <w:szCs w:val="18"/>
                <w:lang w:val="en-GB" w:eastAsia="en-GB" w:bidi="ar-SA"/>
              </w:rPr>
              <w:instrText xml:space="preserve"> FORMCHECKBOX </w:instrText>
            </w:r>
            <w:r>
              <w:rPr>
                <w:rFonts w:ascii="Arial" w:eastAsia="Arial" w:hAnsi="Arial" w:cs="Arial"/>
                <w:color w:val="000000"/>
                <w:sz w:val="18"/>
                <w:szCs w:val="18"/>
                <w:lang w:val="en-GB" w:eastAsia="en-GB" w:bidi="ar-SA"/>
              </w:rPr>
            </w:r>
            <w:r>
              <w:rPr>
                <w:rFonts w:ascii="Arial" w:eastAsia="Arial" w:hAnsi="Arial" w:cs="Arial"/>
                <w:color w:val="000000"/>
                <w:sz w:val="18"/>
                <w:szCs w:val="18"/>
                <w:lang w:val="en-GB" w:eastAsia="en-GB" w:bidi="ar-SA"/>
              </w:rPr>
              <w:fldChar w:fldCharType="end"/>
            </w:r>
            <w:bookmarkEnd w:id="47"/>
            <w:r>
              <w:rPr>
                <w:rFonts w:ascii="Arial" w:eastAsia="Arial" w:hAnsi="Arial" w:cs="Arial"/>
                <w:color w:val="000000"/>
                <w:sz w:val="18"/>
                <w:szCs w:val="18"/>
                <w:lang w:val="en-GB" w:eastAsia="en-GB" w:bidi="ar-SA"/>
              </w:rPr>
              <w:t>No</w:t>
            </w:r>
          </w:p>
        </w:tc>
      </w:tr>
      <w:tr w:rsidR="00697196" w14:paraId="1D68F260" w14:textId="77777777">
        <w:trPr>
          <w:trHeight w:val="602"/>
        </w:trPr>
        <w:tc>
          <w:tcPr>
            <w:tcW w:w="10980" w:type="dxa"/>
            <w:gridSpan w:val="2"/>
            <w:tcBorders>
              <w:top w:val="single" w:sz="6" w:space="0" w:color="000000"/>
              <w:bottom w:val="single" w:sz="6" w:space="0" w:color="000000"/>
            </w:tcBorders>
            <w:tcMar>
              <w:top w:w="8" w:type="dxa"/>
              <w:left w:w="108" w:type="dxa"/>
              <w:bottom w:w="8" w:type="dxa"/>
              <w:right w:w="108" w:type="dxa"/>
            </w:tcMar>
            <w:hideMark/>
          </w:tcPr>
          <w:p w14:paraId="423F516B" w14:textId="77777777" w:rsidR="00697196" w:rsidRDefault="00697196">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If yes, please indicate which category best describes your disability:</w:t>
            </w:r>
          </w:p>
          <w:p w14:paraId="12235A34" w14:textId="77777777" w:rsidR="00697196" w:rsidRDefault="00697196">
            <w:pPr>
              <w:spacing w:before="120"/>
              <w:rPr>
                <w:color w:val="000000"/>
                <w:sz w:val="18"/>
                <w:szCs w:val="18"/>
                <w:lang w:val="en-GB" w:eastAsia="en-GB" w:bidi="ar-SA"/>
              </w:rPr>
            </w:pPr>
          </w:p>
          <w:p w14:paraId="714838AE"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63"/>
                  <w:enabled/>
                  <w:calcOnExit w:val="0"/>
                  <w:checkBox>
                    <w:size w:val="18"/>
                    <w:default w:val="0"/>
                    <w:checked w:val="0"/>
                  </w:checkBox>
                </w:ffData>
              </w:fldChar>
            </w:r>
            <w:bookmarkStart w:id="48" w:name="Check63"/>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48"/>
            <w:r>
              <w:rPr>
                <w:rFonts w:ascii="Arial" w:eastAsia="Arial" w:hAnsi="Arial" w:cs="Arial"/>
                <w:color w:val="000000"/>
                <w:sz w:val="18"/>
                <w:szCs w:val="18"/>
                <w:lang w:val="en-GB" w:eastAsia="en-GB" w:bidi="ar-SA"/>
              </w:rPr>
              <w:t>Hearing impairment</w:t>
            </w:r>
          </w:p>
          <w:p w14:paraId="7AB36976"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64"/>
                  <w:enabled/>
                  <w:calcOnExit w:val="0"/>
                  <w:checkBox>
                    <w:size w:val="18"/>
                    <w:default w:val="0"/>
                    <w:checked w:val="0"/>
                  </w:checkBox>
                </w:ffData>
              </w:fldChar>
            </w:r>
            <w:bookmarkStart w:id="49" w:name="Check64"/>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49"/>
            <w:r>
              <w:rPr>
                <w:rFonts w:ascii="Arial" w:eastAsia="Arial" w:hAnsi="Arial" w:cs="Arial"/>
                <w:color w:val="000000"/>
                <w:sz w:val="18"/>
                <w:szCs w:val="18"/>
                <w:lang w:val="en-GB" w:eastAsia="en-GB" w:bidi="ar-SA"/>
              </w:rPr>
              <w:t>Visual impairment (not corrected by spectacles or contact lenses)</w:t>
            </w:r>
          </w:p>
          <w:p w14:paraId="4FE1D69E"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65"/>
                  <w:enabled/>
                  <w:calcOnExit w:val="0"/>
                  <w:checkBox>
                    <w:size w:val="18"/>
                    <w:default w:val="0"/>
                    <w:checked w:val="0"/>
                  </w:checkBox>
                </w:ffData>
              </w:fldChar>
            </w:r>
            <w:bookmarkStart w:id="50" w:name="Check65"/>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50"/>
            <w:r>
              <w:rPr>
                <w:rFonts w:ascii="Arial" w:eastAsia="Arial" w:hAnsi="Arial" w:cs="Arial"/>
                <w:color w:val="000000"/>
                <w:sz w:val="18"/>
                <w:szCs w:val="18"/>
                <w:lang w:val="en-GB" w:eastAsia="en-GB" w:bidi="ar-SA"/>
              </w:rPr>
              <w:t>Physical impairment</w:t>
            </w:r>
          </w:p>
          <w:p w14:paraId="25F343E4"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66"/>
                  <w:enabled/>
                  <w:calcOnExit w:val="0"/>
                  <w:checkBox>
                    <w:size w:val="18"/>
                    <w:default w:val="0"/>
                    <w:checked w:val="0"/>
                  </w:checkBox>
                </w:ffData>
              </w:fldChar>
            </w:r>
            <w:bookmarkStart w:id="51" w:name="Check66"/>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51"/>
            <w:r>
              <w:rPr>
                <w:rFonts w:ascii="Arial" w:eastAsia="Arial" w:hAnsi="Arial" w:cs="Arial"/>
                <w:color w:val="000000"/>
                <w:sz w:val="18"/>
                <w:szCs w:val="18"/>
                <w:lang w:val="en-GB" w:eastAsia="en-GB" w:bidi="ar-SA"/>
              </w:rPr>
              <w:t>Mental health</w:t>
            </w:r>
          </w:p>
          <w:p w14:paraId="0080492A"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67"/>
                  <w:enabled/>
                  <w:calcOnExit w:val="0"/>
                  <w:checkBox>
                    <w:size w:val="18"/>
                    <w:default w:val="0"/>
                    <w:checked w:val="0"/>
                  </w:checkBox>
                </w:ffData>
              </w:fldChar>
            </w:r>
            <w:bookmarkStart w:id="52" w:name="Check67"/>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52"/>
            <w:r>
              <w:rPr>
                <w:rFonts w:ascii="Arial" w:eastAsia="Arial" w:hAnsi="Arial" w:cs="Arial"/>
                <w:color w:val="000000"/>
                <w:sz w:val="18"/>
                <w:szCs w:val="18"/>
                <w:lang w:val="en-GB" w:eastAsia="en-GB" w:bidi="ar-SA"/>
              </w:rPr>
              <w:t>Learning difficulties</w:t>
            </w:r>
          </w:p>
          <w:p w14:paraId="548380BC" w14:textId="77777777" w:rsidR="00697196" w:rsidRDefault="00697196">
            <w:pPr>
              <w:spacing w:line="360" w:lineRule="auto"/>
              <w:rPr>
                <w:rFonts w:ascii="Arial" w:eastAsia="Arial" w:hAnsi="Arial" w:cs="Arial"/>
                <w:color w:val="000000"/>
                <w:sz w:val="18"/>
                <w:szCs w:val="18"/>
                <w:lang w:val="en-GB" w:eastAsia="en-GB" w:bidi="ar-SA"/>
              </w:rPr>
            </w:pPr>
            <w:r>
              <w:rPr>
                <w:color w:val="000000"/>
                <w:sz w:val="18"/>
                <w:szCs w:val="18"/>
                <w:lang w:val="en-GB" w:eastAsia="en-GB" w:bidi="ar-SA"/>
              </w:rPr>
              <w:fldChar w:fldCharType="begin">
                <w:ffData>
                  <w:name w:val="Check68"/>
                  <w:enabled/>
                  <w:calcOnExit w:val="0"/>
                  <w:checkBox>
                    <w:size w:val="18"/>
                    <w:default w:val="0"/>
                    <w:checked w:val="0"/>
                  </w:checkBox>
                </w:ffData>
              </w:fldChar>
            </w:r>
            <w:bookmarkStart w:id="53" w:name="Check68"/>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53"/>
            <w:r>
              <w:rPr>
                <w:rFonts w:ascii="Arial" w:eastAsia="Arial" w:hAnsi="Arial" w:cs="Arial"/>
                <w:color w:val="000000"/>
                <w:sz w:val="18"/>
                <w:szCs w:val="18"/>
                <w:lang w:val="en-GB" w:eastAsia="en-GB" w:bidi="ar-SA"/>
              </w:rPr>
              <w:t xml:space="preserve">*Other (please specify) </w:t>
            </w:r>
            <w:r>
              <w:rPr>
                <w:rFonts w:ascii="Arial" w:eastAsia="Arial" w:hAnsi="Arial" w:cs="Arial"/>
                <w:color w:val="000000"/>
                <w:sz w:val="18"/>
                <w:szCs w:val="18"/>
                <w:lang w:val="en-GB" w:eastAsia="en-GB" w:bidi="ar-SA"/>
              </w:rPr>
              <w:fldChar w:fldCharType="begin">
                <w:ffData>
                  <w:name w:val="Text67"/>
                  <w:enabled/>
                  <w:calcOnExit w:val="0"/>
                  <w:textInput/>
                </w:ffData>
              </w:fldChar>
            </w:r>
            <w:bookmarkStart w:id="54" w:name="Text67"/>
            <w:r>
              <w:rPr>
                <w:rFonts w:ascii="Arial" w:eastAsia="Arial" w:hAnsi="Arial" w:cs="Arial"/>
                <w:color w:val="000000"/>
                <w:sz w:val="18"/>
                <w:szCs w:val="18"/>
                <w:lang w:val="en-GB" w:eastAsia="en-GB" w:bidi="ar-SA"/>
              </w:rPr>
              <w:instrText xml:space="preserve"> FORMTEXT </w:instrText>
            </w:r>
            <w:r>
              <w:rPr>
                <w:rFonts w:ascii="Arial" w:eastAsia="Arial" w:hAnsi="Arial" w:cs="Arial"/>
                <w:color w:val="000000"/>
                <w:sz w:val="18"/>
                <w:szCs w:val="18"/>
                <w:lang w:val="en-GB" w:eastAsia="en-GB" w:bidi="ar-SA"/>
              </w:rPr>
            </w:r>
            <w:r>
              <w:rPr>
                <w:rFonts w:ascii="Arial" w:eastAsia="Arial" w:hAnsi="Arial" w:cs="Arial"/>
                <w:color w:val="000000"/>
                <w:sz w:val="18"/>
                <w:szCs w:val="18"/>
                <w:lang w:val="en-GB" w:eastAsia="en-GB" w:bidi="ar-SA"/>
              </w:rPr>
              <w:fldChar w:fldCharType="separate"/>
            </w:r>
            <w:r>
              <w:rPr>
                <w:rFonts w:ascii="Arial" w:eastAsia="Arial" w:hAnsi="Arial" w:cs="Arial"/>
                <w:color w:val="000000"/>
                <w:sz w:val="18"/>
                <w:szCs w:val="18"/>
                <w:lang w:val="en-GB" w:eastAsia="en-GB" w:bidi="ar-SA"/>
              </w:rPr>
              <w:t>     </w:t>
            </w:r>
            <w:r>
              <w:rPr>
                <w:rFonts w:ascii="Arial" w:eastAsia="Arial" w:hAnsi="Arial" w:cs="Arial"/>
                <w:color w:val="000000"/>
                <w:sz w:val="18"/>
                <w:szCs w:val="18"/>
                <w:lang w:val="en-GB" w:eastAsia="en-GB" w:bidi="ar-SA"/>
              </w:rPr>
              <w:fldChar w:fldCharType="end"/>
            </w:r>
            <w:bookmarkEnd w:id="54"/>
          </w:p>
          <w:p w14:paraId="53EE9A24"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69"/>
                  <w:enabled/>
                  <w:calcOnExit w:val="0"/>
                  <w:checkBox>
                    <w:size w:val="18"/>
                    <w:default w:val="0"/>
                    <w:checked w:val="0"/>
                  </w:checkBox>
                </w:ffData>
              </w:fldChar>
            </w:r>
            <w:bookmarkStart w:id="55" w:name="Check69"/>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55"/>
            <w:r>
              <w:rPr>
                <w:rFonts w:ascii="Arial" w:eastAsia="Arial" w:hAnsi="Arial" w:cs="Arial"/>
                <w:color w:val="000000"/>
                <w:sz w:val="18"/>
                <w:szCs w:val="18"/>
                <w:lang w:val="en-GB" w:eastAsia="en-GB" w:bidi="ar-SA"/>
              </w:rPr>
              <w:t>Prefer not to state</w:t>
            </w:r>
          </w:p>
          <w:p w14:paraId="039C4753" w14:textId="77777777" w:rsidR="00697196" w:rsidRDefault="00697196">
            <w:pPr>
              <w:rPr>
                <w:color w:val="000000"/>
                <w:sz w:val="20"/>
                <w:szCs w:val="20"/>
                <w:lang w:val="en-GB" w:eastAsia="en-GB" w:bidi="ar-SA"/>
              </w:rPr>
            </w:pPr>
          </w:p>
        </w:tc>
      </w:tr>
      <w:tr w:rsidR="00697196" w14:paraId="76234463" w14:textId="77777777">
        <w:trPr>
          <w:trHeight w:val="1612"/>
        </w:trPr>
        <w:tc>
          <w:tcPr>
            <w:tcW w:w="540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5E2721B1" w14:textId="77777777" w:rsidR="00697196" w:rsidRDefault="00697196">
            <w:pPr>
              <w:spacing w:before="60" w:line="360" w:lineRule="auto"/>
              <w:rPr>
                <w:color w:val="000000"/>
                <w:sz w:val="22"/>
                <w:szCs w:val="22"/>
                <w:lang w:val="en-GB" w:eastAsia="en-GB" w:bidi="ar-SA"/>
              </w:rPr>
            </w:pPr>
            <w:r>
              <w:rPr>
                <w:rFonts w:ascii="Arial" w:eastAsia="Arial" w:hAnsi="Arial" w:cs="Arial"/>
                <w:b/>
                <w:bCs/>
                <w:color w:val="000000"/>
                <w:sz w:val="22"/>
                <w:szCs w:val="22"/>
                <w:lang w:val="en-GB" w:eastAsia="en-GB" w:bidi="ar-SA"/>
              </w:rPr>
              <w:t>Media</w:t>
            </w:r>
            <w:r>
              <w:rPr>
                <w:rFonts w:ascii="Arial" w:eastAsia="Arial" w:hAnsi="Arial" w:cs="Arial"/>
                <w:b/>
                <w:bCs/>
                <w:color w:val="000000"/>
                <w:sz w:val="18"/>
                <w:szCs w:val="18"/>
                <w:lang w:val="en-GB" w:eastAsia="en-GB" w:bidi="ar-SA"/>
              </w:rPr>
              <w:t xml:space="preserve">: </w:t>
            </w:r>
            <w:r>
              <w:rPr>
                <w:rFonts w:ascii="Arial" w:eastAsia="Arial" w:hAnsi="Arial" w:cs="Arial"/>
                <w:color w:val="000000"/>
                <w:sz w:val="18"/>
                <w:szCs w:val="18"/>
                <w:lang w:val="en-GB" w:eastAsia="en-GB" w:bidi="ar-SA"/>
              </w:rPr>
              <w:t>Where did you hear about this vacancy?</w:t>
            </w:r>
          </w:p>
          <w:p w14:paraId="1E4474D2"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70"/>
                  <w:enabled/>
                  <w:calcOnExit w:val="0"/>
                  <w:checkBox>
                    <w:size w:val="18"/>
                    <w:default w:val="0"/>
                    <w:checked w:val="0"/>
                  </w:checkBox>
                </w:ffData>
              </w:fldChar>
            </w:r>
            <w:bookmarkStart w:id="56" w:name="Check70"/>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56"/>
            <w:r>
              <w:rPr>
                <w:rFonts w:ascii="Arial" w:eastAsia="Arial" w:hAnsi="Arial" w:cs="Arial"/>
                <w:color w:val="000000"/>
                <w:sz w:val="18"/>
                <w:szCs w:val="18"/>
                <w:lang w:val="en-GB" w:eastAsia="en-GB" w:bidi="ar-SA"/>
              </w:rPr>
              <w:t>School / College / Careers Service</w:t>
            </w:r>
          </w:p>
          <w:p w14:paraId="434256E2"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71"/>
                  <w:enabled/>
                  <w:calcOnExit w:val="0"/>
                  <w:checkBox>
                    <w:size w:val="18"/>
                    <w:default w:val="0"/>
                    <w:checked w:val="0"/>
                  </w:checkBox>
                </w:ffData>
              </w:fldChar>
            </w:r>
            <w:bookmarkStart w:id="57" w:name="Check71"/>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57"/>
            <w:r>
              <w:rPr>
                <w:rFonts w:ascii="Arial" w:eastAsia="Arial" w:hAnsi="Arial" w:cs="Arial"/>
                <w:color w:val="000000"/>
                <w:sz w:val="18"/>
                <w:szCs w:val="18"/>
                <w:lang w:val="en-GB" w:eastAsia="en-GB" w:bidi="ar-SA"/>
              </w:rPr>
              <w:t>Job Centre</w:t>
            </w:r>
          </w:p>
          <w:p w14:paraId="630BF796"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72"/>
                  <w:enabled/>
                  <w:calcOnExit w:val="0"/>
                  <w:checkBox>
                    <w:size w:val="18"/>
                    <w:default w:val="0"/>
                    <w:checked w:val="0"/>
                  </w:checkBox>
                </w:ffData>
              </w:fldChar>
            </w:r>
            <w:bookmarkStart w:id="58" w:name="Check72"/>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58"/>
            <w:r>
              <w:rPr>
                <w:rFonts w:ascii="Arial" w:eastAsia="Arial" w:hAnsi="Arial" w:cs="Arial"/>
                <w:color w:val="000000"/>
                <w:sz w:val="18"/>
                <w:szCs w:val="18"/>
                <w:lang w:val="en-GB" w:eastAsia="en-GB" w:bidi="ar-SA"/>
              </w:rPr>
              <w:t>Casual Enquiry</w:t>
            </w:r>
          </w:p>
          <w:p w14:paraId="5D262D60"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73"/>
                  <w:enabled/>
                  <w:calcOnExit w:val="0"/>
                  <w:checkBox>
                    <w:size w:val="18"/>
                    <w:default w:val="0"/>
                    <w:checked w:val="0"/>
                  </w:checkBox>
                </w:ffData>
              </w:fldChar>
            </w:r>
            <w:bookmarkStart w:id="59" w:name="Check73"/>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59"/>
            <w:r>
              <w:rPr>
                <w:rFonts w:ascii="Arial" w:eastAsia="Arial" w:hAnsi="Arial" w:cs="Arial"/>
                <w:color w:val="000000"/>
                <w:sz w:val="18"/>
                <w:szCs w:val="18"/>
                <w:lang w:val="en-GB" w:eastAsia="en-GB" w:bidi="ar-SA"/>
              </w:rPr>
              <w:t>Advertisement *</w:t>
            </w:r>
          </w:p>
          <w:p w14:paraId="1CA7ADB2" w14:textId="77777777" w:rsidR="00697196" w:rsidRDefault="00697196">
            <w:pPr>
              <w:rPr>
                <w:color w:val="000000"/>
                <w:sz w:val="18"/>
                <w:szCs w:val="18"/>
                <w:lang w:val="en-GB" w:eastAsia="en-GB" w:bidi="ar-SA"/>
              </w:rPr>
            </w:pPr>
            <w:r>
              <w:rPr>
                <w:rFonts w:ascii="Arial" w:eastAsia="Arial" w:hAnsi="Arial" w:cs="Arial"/>
                <w:color w:val="000000"/>
                <w:sz w:val="18"/>
                <w:szCs w:val="18"/>
                <w:lang w:val="en-GB" w:eastAsia="en-GB" w:bidi="ar-SA"/>
              </w:rPr>
              <w:t>*Please specify where the advert was seen</w:t>
            </w:r>
          </w:p>
          <w:p w14:paraId="67BF35C4" w14:textId="77777777" w:rsidR="00697196" w:rsidRDefault="00697196">
            <w:pPr>
              <w:rPr>
                <w:rFonts w:ascii="Arial" w:eastAsia="Arial" w:hAnsi="Arial" w:cs="Arial"/>
                <w:color w:val="000000"/>
                <w:sz w:val="18"/>
                <w:szCs w:val="18"/>
                <w:lang w:val="en-GB" w:eastAsia="en-GB" w:bidi="ar-SA"/>
              </w:rPr>
            </w:pPr>
            <w:r>
              <w:rPr>
                <w:rFonts w:ascii="Arial" w:eastAsia="Arial" w:hAnsi="Arial" w:cs="Arial"/>
                <w:color w:val="000000"/>
                <w:sz w:val="18"/>
                <w:szCs w:val="18"/>
                <w:lang w:val="en-GB" w:eastAsia="en-GB" w:bidi="ar-SA"/>
              </w:rPr>
              <w:fldChar w:fldCharType="begin">
                <w:ffData>
                  <w:name w:val="Text66"/>
                  <w:enabled/>
                  <w:calcOnExit w:val="0"/>
                  <w:textInput/>
                </w:ffData>
              </w:fldChar>
            </w:r>
            <w:bookmarkStart w:id="60" w:name="Text66"/>
            <w:r>
              <w:rPr>
                <w:rFonts w:ascii="Arial" w:eastAsia="Arial" w:hAnsi="Arial" w:cs="Arial"/>
                <w:color w:val="000000"/>
                <w:sz w:val="18"/>
                <w:szCs w:val="18"/>
                <w:lang w:val="en-GB" w:eastAsia="en-GB" w:bidi="ar-SA"/>
              </w:rPr>
              <w:instrText xml:space="preserve"> FORMTEXT </w:instrText>
            </w:r>
            <w:r>
              <w:rPr>
                <w:rFonts w:ascii="Arial" w:eastAsia="Arial" w:hAnsi="Arial" w:cs="Arial"/>
                <w:color w:val="000000"/>
                <w:sz w:val="18"/>
                <w:szCs w:val="18"/>
                <w:lang w:val="en-GB" w:eastAsia="en-GB" w:bidi="ar-SA"/>
              </w:rPr>
            </w:r>
            <w:r>
              <w:rPr>
                <w:rFonts w:ascii="Arial" w:eastAsia="Arial" w:hAnsi="Arial" w:cs="Arial"/>
                <w:color w:val="000000"/>
                <w:sz w:val="18"/>
                <w:szCs w:val="18"/>
                <w:lang w:val="en-GB" w:eastAsia="en-GB" w:bidi="ar-SA"/>
              </w:rPr>
              <w:fldChar w:fldCharType="separate"/>
            </w:r>
            <w:r>
              <w:rPr>
                <w:rFonts w:ascii="Arial" w:eastAsia="Arial" w:hAnsi="Arial" w:cs="Arial"/>
                <w:color w:val="000000"/>
                <w:sz w:val="18"/>
                <w:szCs w:val="18"/>
                <w:lang w:val="en-GB" w:eastAsia="en-GB" w:bidi="ar-SA"/>
              </w:rPr>
              <w:t>     </w:t>
            </w:r>
            <w:r>
              <w:rPr>
                <w:rFonts w:ascii="Arial" w:eastAsia="Arial" w:hAnsi="Arial" w:cs="Arial"/>
                <w:color w:val="000000"/>
                <w:sz w:val="18"/>
                <w:szCs w:val="18"/>
                <w:lang w:val="en-GB" w:eastAsia="en-GB" w:bidi="ar-SA"/>
              </w:rPr>
              <w:fldChar w:fldCharType="end"/>
            </w:r>
            <w:bookmarkEnd w:id="60"/>
          </w:p>
          <w:p w14:paraId="2D7E9192" w14:textId="77777777" w:rsidR="00697196" w:rsidRDefault="00697196">
            <w:pPr>
              <w:rPr>
                <w:color w:val="000000"/>
                <w:sz w:val="18"/>
                <w:szCs w:val="18"/>
                <w:lang w:val="en-GB" w:eastAsia="en-GB" w:bidi="ar-SA"/>
              </w:rPr>
            </w:pPr>
          </w:p>
        </w:tc>
        <w:tc>
          <w:tcPr>
            <w:tcW w:w="5580"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6BA3610F" w14:textId="77777777" w:rsidR="00697196" w:rsidRDefault="00697196">
            <w:pPr>
              <w:spacing w:before="60" w:line="360" w:lineRule="auto"/>
              <w:rPr>
                <w:color w:val="000000"/>
                <w:sz w:val="18"/>
                <w:szCs w:val="18"/>
                <w:lang w:val="en-GB" w:eastAsia="en-GB" w:bidi="ar-SA"/>
              </w:rPr>
            </w:pPr>
          </w:p>
          <w:p w14:paraId="75CF602D"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74"/>
                  <w:enabled/>
                  <w:calcOnExit w:val="0"/>
                  <w:checkBox>
                    <w:size w:val="18"/>
                    <w:default w:val="0"/>
                    <w:checked w:val="0"/>
                  </w:checkBox>
                </w:ffData>
              </w:fldChar>
            </w:r>
            <w:bookmarkStart w:id="61" w:name="Check74"/>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61"/>
            <w:r>
              <w:rPr>
                <w:rFonts w:ascii="Arial" w:eastAsia="Arial" w:hAnsi="Arial" w:cs="Arial"/>
                <w:color w:val="000000"/>
                <w:sz w:val="18"/>
                <w:szCs w:val="18"/>
                <w:lang w:val="en-GB" w:eastAsia="en-GB" w:bidi="ar-SA"/>
              </w:rPr>
              <w:t>Information from existing employee</w:t>
            </w:r>
          </w:p>
          <w:p w14:paraId="2FA9958F"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75"/>
                  <w:enabled/>
                  <w:calcOnExit w:val="0"/>
                  <w:checkBox>
                    <w:size w:val="18"/>
                    <w:default w:val="0"/>
                    <w:checked w:val="0"/>
                  </w:checkBox>
                </w:ffData>
              </w:fldChar>
            </w:r>
            <w:bookmarkStart w:id="62" w:name="Check75"/>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62"/>
            <w:r>
              <w:rPr>
                <w:rFonts w:ascii="Arial" w:eastAsia="Arial" w:hAnsi="Arial" w:cs="Arial"/>
                <w:color w:val="000000"/>
                <w:sz w:val="18"/>
                <w:szCs w:val="18"/>
                <w:lang w:val="en-GB" w:eastAsia="en-GB" w:bidi="ar-SA"/>
              </w:rPr>
              <w:t>Job Vacancy Circular</w:t>
            </w:r>
          </w:p>
          <w:p w14:paraId="17DB687E"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76"/>
                  <w:enabled/>
                  <w:calcOnExit w:val="0"/>
                  <w:checkBox>
                    <w:size w:val="18"/>
                    <w:default w:val="0"/>
                    <w:checked w:val="0"/>
                  </w:checkBox>
                </w:ffData>
              </w:fldChar>
            </w:r>
            <w:bookmarkStart w:id="63" w:name="Check76"/>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63"/>
            <w:r>
              <w:rPr>
                <w:rFonts w:ascii="Arial" w:eastAsia="Arial" w:hAnsi="Arial" w:cs="Arial"/>
                <w:color w:val="000000"/>
                <w:sz w:val="18"/>
                <w:szCs w:val="18"/>
                <w:lang w:val="en-GB" w:eastAsia="en-GB" w:bidi="ar-SA"/>
              </w:rPr>
              <w:t>Website</w:t>
            </w:r>
          </w:p>
          <w:p w14:paraId="57445F92"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77"/>
                  <w:enabled/>
                  <w:calcOnExit w:val="0"/>
                  <w:checkBox>
                    <w:size w:val="18"/>
                    <w:default w:val="0"/>
                    <w:checked w:val="0"/>
                  </w:checkBox>
                </w:ffData>
              </w:fldChar>
            </w:r>
            <w:bookmarkStart w:id="64" w:name="Check77"/>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64"/>
            <w:r>
              <w:rPr>
                <w:rFonts w:ascii="Arial" w:eastAsia="Arial" w:hAnsi="Arial" w:cs="Arial"/>
                <w:color w:val="000000"/>
                <w:sz w:val="18"/>
                <w:szCs w:val="18"/>
                <w:lang w:val="en-GB" w:eastAsia="en-GB" w:bidi="ar-SA"/>
              </w:rPr>
              <w:t>Recruitment Event</w:t>
            </w:r>
          </w:p>
          <w:p w14:paraId="75134DE9" w14:textId="77777777" w:rsidR="00697196" w:rsidRDefault="00697196">
            <w:pPr>
              <w:spacing w:line="360" w:lineRule="auto"/>
              <w:rPr>
                <w:color w:val="000000"/>
                <w:sz w:val="18"/>
                <w:szCs w:val="18"/>
                <w:lang w:val="en-GB" w:eastAsia="en-GB" w:bidi="ar-SA"/>
              </w:rPr>
            </w:pPr>
            <w:r>
              <w:rPr>
                <w:color w:val="000000"/>
                <w:sz w:val="18"/>
                <w:szCs w:val="18"/>
                <w:lang w:val="en-GB" w:eastAsia="en-GB" w:bidi="ar-SA"/>
              </w:rPr>
              <w:fldChar w:fldCharType="begin">
                <w:ffData>
                  <w:name w:val="Check78"/>
                  <w:enabled/>
                  <w:calcOnExit w:val="0"/>
                  <w:checkBox>
                    <w:size w:val="18"/>
                    <w:default w:val="0"/>
                    <w:checked w:val="0"/>
                  </w:checkBox>
                </w:ffData>
              </w:fldChar>
            </w:r>
            <w:bookmarkStart w:id="65" w:name="Check78"/>
            <w:r>
              <w:rPr>
                <w:color w:val="000000"/>
                <w:sz w:val="18"/>
                <w:szCs w:val="18"/>
                <w:lang w:val="en-GB" w:eastAsia="en-GB" w:bidi="ar-SA"/>
              </w:rPr>
              <w:instrText xml:space="preserve"> FORMCHECKBOX </w:instrText>
            </w:r>
            <w:r>
              <w:rPr>
                <w:color w:val="000000"/>
                <w:sz w:val="18"/>
                <w:szCs w:val="18"/>
                <w:lang w:val="en-GB" w:eastAsia="en-GB" w:bidi="ar-SA"/>
              </w:rPr>
            </w:r>
            <w:r>
              <w:rPr>
                <w:color w:val="000000"/>
                <w:sz w:val="18"/>
                <w:szCs w:val="18"/>
                <w:lang w:val="en-GB" w:eastAsia="en-GB" w:bidi="ar-SA"/>
              </w:rPr>
              <w:fldChar w:fldCharType="end"/>
            </w:r>
            <w:bookmarkEnd w:id="65"/>
            <w:r>
              <w:rPr>
                <w:rFonts w:ascii="Arial" w:eastAsia="Arial" w:hAnsi="Arial" w:cs="Arial"/>
                <w:color w:val="000000"/>
                <w:sz w:val="18"/>
                <w:szCs w:val="18"/>
                <w:lang w:val="en-GB" w:eastAsia="en-GB" w:bidi="ar-SA"/>
              </w:rPr>
              <w:t>Open Day</w:t>
            </w:r>
          </w:p>
          <w:p w14:paraId="00A0D6BD" w14:textId="77777777" w:rsidR="00697196" w:rsidRDefault="00697196">
            <w:pPr>
              <w:rPr>
                <w:color w:val="000000"/>
                <w:sz w:val="18"/>
                <w:szCs w:val="18"/>
                <w:lang w:val="en-GB" w:eastAsia="en-GB" w:bidi="ar-SA"/>
              </w:rPr>
            </w:pPr>
          </w:p>
          <w:p w14:paraId="355AC423" w14:textId="77777777" w:rsidR="00697196" w:rsidRDefault="00697196">
            <w:pPr>
              <w:rPr>
                <w:color w:val="000000"/>
                <w:sz w:val="18"/>
                <w:szCs w:val="18"/>
                <w:lang w:val="en-GB" w:eastAsia="en-GB" w:bidi="ar-SA"/>
              </w:rPr>
            </w:pPr>
          </w:p>
        </w:tc>
      </w:tr>
    </w:tbl>
    <w:p w14:paraId="42036EDB" w14:textId="77777777" w:rsidR="00697196" w:rsidRDefault="00697196">
      <w:pPr>
        <w:tabs>
          <w:tab w:val="right" w:pos="10800"/>
        </w:tabs>
        <w:rPr>
          <w:sz w:val="18"/>
          <w:szCs w:val="18"/>
          <w:lang w:val="en-GB" w:eastAsia="en-GB" w:bidi="ar-SA"/>
        </w:rPr>
      </w:pPr>
      <w:r>
        <w:rPr>
          <w:sz w:val="18"/>
          <w:szCs w:val="18"/>
          <w:lang w:val="en-GB" w:eastAsia="en-GB" w:bidi="ar-SA"/>
        </w:rPr>
        <w:tab/>
      </w:r>
    </w:p>
    <w:p w14:paraId="18C0A48C" w14:textId="495FBDDC" w:rsidR="00697196" w:rsidRDefault="00F01B4A">
      <w:pPr>
        <w:rPr>
          <w:sz w:val="18"/>
          <w:szCs w:val="18"/>
          <w:lang w:val="en-GB" w:eastAsia="en-GB" w:bidi="ar-SA"/>
        </w:rPr>
      </w:pPr>
      <w:bookmarkStart w:id="66" w:name="_GoBack"/>
      <w:bookmarkEnd w:id="66"/>
      <w:r>
        <w:rPr>
          <w:noProof/>
          <w:sz w:val="18"/>
          <w:szCs w:val="18"/>
          <w:lang w:val="en-GB" w:eastAsia="en-GB" w:bidi="ar-SA"/>
        </w:rPr>
        <w:drawing>
          <wp:inline distT="0" distB="0" distL="0" distR="0" wp14:anchorId="7CE2F35D" wp14:editId="46DDE324">
            <wp:extent cx="5305425" cy="1143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5425" cy="1143000"/>
                    </a:xfrm>
                    <a:prstGeom prst="rect">
                      <a:avLst/>
                    </a:prstGeom>
                    <a:noFill/>
                    <a:ln>
                      <a:noFill/>
                    </a:ln>
                  </pic:spPr>
                </pic:pic>
              </a:graphicData>
            </a:graphic>
          </wp:inline>
        </w:drawing>
      </w:r>
    </w:p>
    <w:sectPr w:rsidR="00697196">
      <w:footerReference w:type="default" r:id="rId14"/>
      <w:type w:val="continuous"/>
      <w:pgSz w:w="11906" w:h="16838"/>
      <w:pgMar w:top="720" w:right="504" w:bottom="720" w:left="5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D5D7B" w14:textId="77777777" w:rsidR="00873DE8" w:rsidRDefault="00873DE8">
      <w:r>
        <w:separator/>
      </w:r>
    </w:p>
  </w:endnote>
  <w:endnote w:type="continuationSeparator" w:id="0">
    <w:p w14:paraId="7FD3A89D" w14:textId="77777777" w:rsidR="00873DE8" w:rsidRDefault="0087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55112"/>
      <w:docPartObj>
        <w:docPartGallery w:val="Page Numbers (Top of Page)"/>
        <w:docPartUnique/>
      </w:docPartObj>
    </w:sdtPr>
    <w:sdtContent>
      <w:p w14:paraId="3941272A" w14:textId="77777777" w:rsidR="00F01B4A" w:rsidRDefault="00F01B4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13885532" w14:textId="77777777" w:rsidR="00697196" w:rsidRDefault="00697196">
    <w:pPr>
      <w:ind w:right="360"/>
      <w:jc w:val="right"/>
      <w:rPr>
        <w:lang w:val="en-GB" w:eastAsia="en-GB"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Content>
      <w:p w14:paraId="59590611" w14:textId="77777777" w:rsidR="00F01B4A" w:rsidRDefault="00F01B4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474AA1F4" w14:textId="77777777" w:rsidR="00697196" w:rsidRDefault="00697196">
    <w:pPr>
      <w:ind w:right="360"/>
      <w:jc w:val="right"/>
      <w:rPr>
        <w:lang w:val="en-GB" w:eastAsia="en-GB"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AB7E5" w14:textId="77777777" w:rsidR="00873DE8" w:rsidRDefault="00873DE8">
      <w:r>
        <w:separator/>
      </w:r>
    </w:p>
  </w:footnote>
  <w:footnote w:type="continuationSeparator" w:id="0">
    <w:p w14:paraId="7FDB103F" w14:textId="77777777" w:rsidR="00873DE8" w:rsidRDefault="00873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6440C" w14:textId="77777777" w:rsidR="00697196" w:rsidRDefault="00697196">
    <w:pPr>
      <w:jc w:val="right"/>
      <w:rPr>
        <w:lang w:val="en-GB" w:eastAsia="en-GB"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35"/>
    <w:rsid w:val="00023AAE"/>
    <w:rsid w:val="00697196"/>
    <w:rsid w:val="00873DE8"/>
    <w:rsid w:val="00A53423"/>
    <w:rsid w:val="00D76E32"/>
    <w:rsid w:val="00E73335"/>
    <w:rsid w:val="00F01B4A"/>
    <w:rsid w:val="00F20954"/>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B1E94CE"/>
  <w15:chartTrackingRefBased/>
  <w15:docId w15:val="{34D94544-CC07-4FC3-930A-8F67E233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B4A"/>
    <w:pPr>
      <w:tabs>
        <w:tab w:val="center" w:pos="4513"/>
        <w:tab w:val="right" w:pos="9026"/>
      </w:tabs>
    </w:pPr>
  </w:style>
  <w:style w:type="character" w:customStyle="1" w:styleId="HeaderChar">
    <w:name w:val="Header Char"/>
    <w:basedOn w:val="DefaultParagraphFont"/>
    <w:link w:val="Header"/>
    <w:uiPriority w:val="99"/>
    <w:rsid w:val="00F01B4A"/>
    <w:rPr>
      <w:sz w:val="24"/>
      <w:szCs w:val="24"/>
    </w:rPr>
  </w:style>
  <w:style w:type="paragraph" w:styleId="Footer">
    <w:name w:val="footer"/>
    <w:basedOn w:val="Normal"/>
    <w:link w:val="FooterChar"/>
    <w:uiPriority w:val="99"/>
    <w:unhideWhenUsed/>
    <w:rsid w:val="00F01B4A"/>
    <w:pPr>
      <w:tabs>
        <w:tab w:val="center" w:pos="4513"/>
        <w:tab w:val="right" w:pos="9026"/>
      </w:tabs>
    </w:pPr>
  </w:style>
  <w:style w:type="character" w:customStyle="1" w:styleId="FooterChar">
    <w:name w:val="Footer Char"/>
    <w:basedOn w:val="DefaultParagraphFont"/>
    <w:link w:val="Footer"/>
    <w:uiPriority w:val="99"/>
    <w:rsid w:val="00F01B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3EF8D60D8254594FC7DB1D0AB3B94" ma:contentTypeVersion="13" ma:contentTypeDescription="Create a new document." ma:contentTypeScope="" ma:versionID="f3c00678413271d367734a83df09495b">
  <xsd:schema xmlns:xsd="http://www.w3.org/2001/XMLSchema" xmlns:xs="http://www.w3.org/2001/XMLSchema" xmlns:p="http://schemas.microsoft.com/office/2006/metadata/properties" xmlns:ns2="d4116fb5-5aaa-4068-ba1a-ab15d628a7f1" xmlns:ns3="a7a2e066-eda1-45ec-966a-038e54781c0f" targetNamespace="http://schemas.microsoft.com/office/2006/metadata/properties" ma:root="true" ma:fieldsID="8a908ce001edd9075c94e8a9495cb50b" ns2:_="" ns3:_="">
    <xsd:import namespace="d4116fb5-5aaa-4068-ba1a-ab15d628a7f1"/>
    <xsd:import namespace="a7a2e066-eda1-45ec-966a-038e54781c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16fb5-5aaa-4068-ba1a-ab15d628a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2e066-eda1-45ec-966a-038e54781c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30678C-9309-48F2-A316-393CF6F9DA08}"/>
</file>

<file path=customXml/itemProps2.xml><?xml version="1.0" encoding="utf-8"?>
<ds:datastoreItem xmlns:ds="http://schemas.openxmlformats.org/officeDocument/2006/customXml" ds:itemID="{FCE70FB7-4732-436F-93B5-26952ADC8CCB}">
  <ds:schemaRefs>
    <ds:schemaRef ds:uri="http://schemas.microsoft.com/sharepoint/v3/contenttype/forms"/>
  </ds:schemaRefs>
</ds:datastoreItem>
</file>

<file path=customXml/itemProps3.xml><?xml version="1.0" encoding="utf-8"?>
<ds:datastoreItem xmlns:ds="http://schemas.openxmlformats.org/officeDocument/2006/customXml" ds:itemID="{50F13EE6-578F-4C60-88F1-56E099A763B5}">
  <ds:schemaRefs>
    <ds:schemaRef ds:uri="9afaa342-c30f-43d7-ac95-cc82f15ab57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bca3296-804c-48c6-9c3c-b9ddadeb495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815</Words>
  <Characters>4650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Peter Merrylees</cp:lastModifiedBy>
  <cp:revision>2</cp:revision>
  <cp:lastPrinted>1601-01-01T00:00:00Z</cp:lastPrinted>
  <dcterms:created xsi:type="dcterms:W3CDTF">2020-02-18T14:59:00Z</dcterms:created>
  <dcterms:modified xsi:type="dcterms:W3CDTF">2020-02-18T14:59:00Z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0x0101001853EF8D60D8254594FC7DB1D0AB3B94</vt:lpwstr>
  </property>
  <property fmtid="{D5CDD505-2E9C-101B-9397-08002B2CF9AE}" pid="3" name="Order">
    <vt:r8>1140500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ies>
</file>