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3FD5" w14:textId="672301F6" w:rsidR="0024679C" w:rsidRDefault="002115F4" w:rsidP="0024679C">
      <w:pPr>
        <w:rPr>
          <w:sz w:val="8"/>
          <w:szCs w:val="8"/>
        </w:rPr>
      </w:pPr>
      <w:r>
        <w:rPr>
          <w:noProof/>
        </w:rPr>
        <mc:AlternateContent>
          <mc:Choice Requires="wps">
            <w:drawing>
              <wp:anchor distT="45720" distB="45720" distL="114300" distR="114300" simplePos="0" relativeHeight="251659776" behindDoc="0" locked="0" layoutInCell="1" allowOverlap="1" wp14:anchorId="6BABDAD4" wp14:editId="039E334F">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proofErr w:type="gramStart"/>
                            <w:r w:rsidR="001B34C4">
                              <w:rPr>
                                <w:rFonts w:ascii="Arial" w:hAnsi="Arial" w:cs="Arial"/>
                                <w:sz w:val="20"/>
                                <w:szCs w:val="20"/>
                              </w:rPr>
                              <w:t>School</w:t>
                            </w:r>
                            <w:proofErr w:type="gramEnd"/>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proofErr w:type="gramStart"/>
                            <w:r w:rsidR="001B34C4">
                              <w:rPr>
                                <w:rFonts w:ascii="Arial" w:eastAsia="Arial" w:hAnsi="Arial" w:cs="Arial"/>
                                <w:color w:val="000000"/>
                                <w:sz w:val="20"/>
                                <w:szCs w:val="20"/>
                              </w:rPr>
                              <w:t>School</w:t>
                            </w:r>
                            <w:proofErr w:type="gramEnd"/>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Check and verify your </w:t>
                            </w:r>
                            <w:proofErr w:type="gramStart"/>
                            <w:r w:rsidRPr="00FB3B3F">
                              <w:rPr>
                                <w:rFonts w:ascii="Arial" w:eastAsia="Arial" w:hAnsi="Arial" w:cs="Arial"/>
                                <w:color w:val="000000"/>
                                <w:sz w:val="20"/>
                                <w:szCs w:val="20"/>
                              </w:rPr>
                              <w:t>identity</w:t>
                            </w:r>
                            <w:proofErr w:type="gramEnd"/>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 xml:space="preserve">references from your noted referees, provided you have confirmed their consent to be contacted for this </w:t>
                            </w:r>
                            <w:proofErr w:type="gramStart"/>
                            <w:r w:rsidR="001F78DD" w:rsidRPr="005713A1">
                              <w:rPr>
                                <w:rFonts w:ascii="Arial" w:eastAsia="Arial" w:hAnsi="Arial" w:cs="Arial"/>
                                <w:color w:val="000000"/>
                                <w:sz w:val="20"/>
                                <w:szCs w:val="20"/>
                              </w:rPr>
                              <w:t>purpose</w:t>
                            </w:r>
                            <w:proofErr w:type="gramEnd"/>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 xml:space="preserve">research, </w:t>
                            </w:r>
                            <w:proofErr w:type="gramStart"/>
                            <w:r w:rsidRPr="0024679C">
                              <w:rPr>
                                <w:rFonts w:ascii="Arial" w:eastAsia="Arial" w:hAnsi="Arial" w:cs="Arial"/>
                                <w:color w:val="000000"/>
                                <w:sz w:val="20"/>
                                <w:szCs w:val="20"/>
                              </w:rPr>
                              <w:t>ana</w:t>
                            </w:r>
                            <w:r>
                              <w:rPr>
                                <w:rFonts w:ascii="Arial" w:eastAsia="Arial" w:hAnsi="Arial" w:cs="Arial"/>
                                <w:color w:val="000000"/>
                                <w:sz w:val="20"/>
                                <w:szCs w:val="20"/>
                              </w:rPr>
                              <w:t>lysis</w:t>
                            </w:r>
                            <w:proofErr w:type="gramEnd"/>
                            <w:r>
                              <w:rPr>
                                <w:rFonts w:ascii="Arial" w:eastAsia="Arial" w:hAnsi="Arial" w:cs="Arial"/>
                                <w:color w:val="000000"/>
                                <w:sz w:val="20"/>
                                <w:szCs w:val="20"/>
                              </w:rPr>
                              <w:t xml:space="preserve">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sidR="001B34C4">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proofErr w:type="gramStart"/>
                            <w:r w:rsidR="001B34C4">
                              <w:rPr>
                                <w:rFonts w:ascii="Arial" w:eastAsia="Arial" w:hAnsi="Arial" w:cs="Arial"/>
                                <w:color w:val="000000"/>
                                <w:sz w:val="20"/>
                                <w:szCs w:val="20"/>
                              </w:rPr>
                              <w:t>School</w:t>
                            </w:r>
                            <w:r w:rsidR="001E4F2F">
                              <w:rPr>
                                <w:rFonts w:ascii="Arial" w:eastAsia="Arial" w:hAnsi="Arial" w:cs="Arial"/>
                                <w:color w:val="000000"/>
                                <w:sz w:val="20"/>
                                <w:szCs w:val="20"/>
                              </w:rPr>
                              <w:t>’s</w:t>
                            </w:r>
                            <w:proofErr w:type="gramEnd"/>
                            <w:r w:rsidR="001E4F2F">
                              <w:rPr>
                                <w:rFonts w:ascii="Arial" w:eastAsia="Arial" w:hAnsi="Arial" w:cs="Arial"/>
                                <w:color w:val="000000"/>
                                <w:sz w:val="20"/>
                                <w:szCs w:val="20"/>
                              </w:rPr>
                              <w:t xml:space="preserve">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proofErr w:type="gramStart"/>
                            <w:r w:rsidR="001B34C4">
                              <w:rPr>
                                <w:rFonts w:ascii="Arial" w:eastAsia="Arial" w:hAnsi="Arial" w:cs="Arial"/>
                                <w:color w:val="000000"/>
                                <w:sz w:val="20"/>
                                <w:szCs w:val="20"/>
                              </w:rPr>
                              <w:t>School</w:t>
                            </w:r>
                            <w:proofErr w:type="gramEnd"/>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proofErr w:type="gramStart"/>
                            <w:r w:rsidR="001B34C4">
                              <w:rPr>
                                <w:rFonts w:ascii="Arial" w:eastAsia="Arial" w:hAnsi="Arial" w:cs="Arial"/>
                                <w:b/>
                                <w:color w:val="000000"/>
                                <w:sz w:val="20"/>
                                <w:szCs w:val="20"/>
                              </w:rPr>
                              <w:t>School</w:t>
                            </w:r>
                            <w:proofErr w:type="gramEnd"/>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ABDAD4"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">
                <v:textbo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14:anchorId="3AF6EC94" wp14:editId="1BB9EE19">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18FCC36B" w14:textId="77777777" w:rsidR="0024679C" w:rsidRDefault="0024679C">
      <w:pPr>
        <w:ind w:firstLine="180"/>
        <w:rPr>
          <w:sz w:val="8"/>
          <w:szCs w:val="8"/>
        </w:rPr>
      </w:pPr>
    </w:p>
    <w:p w14:paraId="33E1AF12" w14:textId="7D405728" w:rsidR="000C5D34" w:rsidRDefault="002115F4">
      <w:pPr>
        <w:rPr>
          <w:sz w:val="8"/>
          <w:szCs w:val="8"/>
        </w:rPr>
      </w:pPr>
      <w:r>
        <w:rPr>
          <w:noProof/>
        </w:rPr>
        <mc:AlternateContent>
          <mc:Choice Requires="wps">
            <w:drawing>
              <wp:anchor distT="45720" distB="45720" distL="114300" distR="114300" simplePos="0" relativeHeight="251658752" behindDoc="0" locked="0" layoutInCell="1" allowOverlap="1" wp14:anchorId="2DDEC375" wp14:editId="5EDDC7A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5E09A4A5"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EB2571">
                              <w:rPr>
                                <w:rFonts w:ascii="Arial" w:eastAsia="Arial" w:hAnsi="Arial" w:cs="Arial"/>
                                <w:color w:val="000000"/>
                                <w:sz w:val="20"/>
                                <w:szCs w:val="20"/>
                              </w:rPr>
                              <w:t xml:space="preserve">Sunday </w:t>
                            </w:r>
                            <w:r w:rsidR="00701503">
                              <w:rPr>
                                <w:rFonts w:ascii="Arial" w:eastAsia="Arial" w:hAnsi="Arial" w:cs="Arial"/>
                                <w:color w:val="000000"/>
                                <w:sz w:val="20"/>
                                <w:szCs w:val="20"/>
                              </w:rPr>
                              <w:t>28</w:t>
                            </w:r>
                            <w:r w:rsidR="00701503" w:rsidRPr="00701503">
                              <w:rPr>
                                <w:rFonts w:ascii="Arial" w:eastAsia="Arial" w:hAnsi="Arial" w:cs="Arial"/>
                                <w:color w:val="000000"/>
                                <w:sz w:val="20"/>
                                <w:szCs w:val="20"/>
                                <w:vertAlign w:val="superscript"/>
                              </w:rPr>
                              <w:t>th</w:t>
                            </w:r>
                            <w:r w:rsidR="00701503">
                              <w:rPr>
                                <w:rFonts w:ascii="Arial" w:eastAsia="Arial" w:hAnsi="Arial" w:cs="Arial"/>
                                <w:color w:val="000000"/>
                                <w:sz w:val="20"/>
                                <w:szCs w:val="20"/>
                              </w:rPr>
                              <w:t xml:space="preserve"> April 2023</w:t>
                            </w:r>
                            <w:r w:rsidR="0047667F">
                              <w:rPr>
                                <w:rFonts w:ascii="Arial" w:eastAsia="Arial" w:hAnsi="Arial" w:cs="Arial"/>
                                <w:color w:val="000000"/>
                                <w:sz w:val="20"/>
                                <w:szCs w:val="20"/>
                              </w:rPr>
                              <w:t xml:space="preserve"> </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082D4ACA"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701503">
                              <w:rPr>
                                <w:rFonts w:ascii="Arial" w:eastAsia="Arial" w:hAnsi="Arial" w:cs="Arial"/>
                                <w:color w:val="000000"/>
                                <w:sz w:val="18"/>
                                <w:szCs w:val="18"/>
                              </w:rPr>
                              <w:t>Senior 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proofErr w:type="spellStart"/>
                            <w:r w:rsidR="007510B7">
                              <w:rPr>
                                <w:rFonts w:ascii="Arial" w:eastAsia="Arial" w:hAnsi="Arial" w:cs="Arial"/>
                                <w:b/>
                                <w:bCs/>
                                <w:color w:val="000000"/>
                                <w:sz w:val="18"/>
                                <w:szCs w:val="18"/>
                              </w:rPr>
                              <w:t>Edgewick</w:t>
                            </w:r>
                            <w:proofErr w:type="spellEnd"/>
                            <w:r w:rsidR="007510B7">
                              <w:rPr>
                                <w:rFonts w:ascii="Arial" w:eastAsia="Arial" w:hAnsi="Arial" w:cs="Arial"/>
                                <w:b/>
                                <w:bCs/>
                                <w:color w:val="000000"/>
                                <w:sz w:val="18"/>
                                <w:szCs w:val="18"/>
                              </w:rPr>
                              <w:t xml:space="preserve"> Primary School</w:t>
                            </w:r>
                          </w:p>
                          <w:p w14:paraId="69F029C6"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 xml:space="preserve">Please note all jobs are open to job share unless otherwise </w:t>
                            </w:r>
                            <w:proofErr w:type="gramStart"/>
                            <w:r>
                              <w:rPr>
                                <w:rFonts w:ascii="Arial" w:eastAsia="Arial" w:hAnsi="Arial" w:cs="Arial"/>
                                <w:b/>
                                <w:bCs/>
                                <w:color w:val="000000"/>
                                <w:sz w:val="18"/>
                                <w:szCs w:val="18"/>
                              </w:rPr>
                              <w:t>stated</w:t>
                            </w:r>
                            <w:proofErr w:type="gramEnd"/>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0"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EC375"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5E09A4A5"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EB2571">
                        <w:rPr>
                          <w:rFonts w:ascii="Arial" w:eastAsia="Arial" w:hAnsi="Arial" w:cs="Arial"/>
                          <w:color w:val="000000"/>
                          <w:sz w:val="20"/>
                          <w:szCs w:val="20"/>
                        </w:rPr>
                        <w:t xml:space="preserve">Sunday </w:t>
                      </w:r>
                      <w:r w:rsidR="00701503">
                        <w:rPr>
                          <w:rFonts w:ascii="Arial" w:eastAsia="Arial" w:hAnsi="Arial" w:cs="Arial"/>
                          <w:color w:val="000000"/>
                          <w:sz w:val="20"/>
                          <w:szCs w:val="20"/>
                        </w:rPr>
                        <w:t>28</w:t>
                      </w:r>
                      <w:r w:rsidR="00701503" w:rsidRPr="00701503">
                        <w:rPr>
                          <w:rFonts w:ascii="Arial" w:eastAsia="Arial" w:hAnsi="Arial" w:cs="Arial"/>
                          <w:color w:val="000000"/>
                          <w:sz w:val="20"/>
                          <w:szCs w:val="20"/>
                          <w:vertAlign w:val="superscript"/>
                        </w:rPr>
                        <w:t>th</w:t>
                      </w:r>
                      <w:r w:rsidR="00701503">
                        <w:rPr>
                          <w:rFonts w:ascii="Arial" w:eastAsia="Arial" w:hAnsi="Arial" w:cs="Arial"/>
                          <w:color w:val="000000"/>
                          <w:sz w:val="20"/>
                          <w:szCs w:val="20"/>
                        </w:rPr>
                        <w:t xml:space="preserve"> April 2023</w:t>
                      </w:r>
                      <w:r w:rsidR="0047667F">
                        <w:rPr>
                          <w:rFonts w:ascii="Arial" w:eastAsia="Arial" w:hAnsi="Arial" w:cs="Arial"/>
                          <w:color w:val="000000"/>
                          <w:sz w:val="20"/>
                          <w:szCs w:val="20"/>
                        </w:rPr>
                        <w:t xml:space="preserve"> </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082D4ACA"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701503">
                        <w:rPr>
                          <w:rFonts w:ascii="Arial" w:eastAsia="Arial" w:hAnsi="Arial" w:cs="Arial"/>
                          <w:color w:val="000000"/>
                          <w:sz w:val="18"/>
                          <w:szCs w:val="18"/>
                        </w:rPr>
                        <w:t>Senior 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proofErr w:type="spellStart"/>
                      <w:r w:rsidR="007510B7">
                        <w:rPr>
                          <w:rFonts w:ascii="Arial" w:eastAsia="Arial" w:hAnsi="Arial" w:cs="Arial"/>
                          <w:b/>
                          <w:bCs/>
                          <w:color w:val="000000"/>
                          <w:sz w:val="18"/>
                          <w:szCs w:val="18"/>
                        </w:rPr>
                        <w:t>Edgewick</w:t>
                      </w:r>
                      <w:proofErr w:type="spellEnd"/>
                      <w:r w:rsidR="007510B7">
                        <w:rPr>
                          <w:rFonts w:ascii="Arial" w:eastAsia="Arial" w:hAnsi="Arial" w:cs="Arial"/>
                          <w:b/>
                          <w:bCs/>
                          <w:color w:val="000000"/>
                          <w:sz w:val="18"/>
                          <w:szCs w:val="18"/>
                        </w:rPr>
                        <w:t xml:space="preserve"> Primary School</w:t>
                      </w:r>
                    </w:p>
                    <w:p w14:paraId="69F029C6"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 xml:space="preserve">Please note all jobs are open to job share unless otherwise </w:t>
                      </w:r>
                      <w:proofErr w:type="gramStart"/>
                      <w:r>
                        <w:rPr>
                          <w:rFonts w:ascii="Arial" w:eastAsia="Arial" w:hAnsi="Arial" w:cs="Arial"/>
                          <w:b/>
                          <w:bCs/>
                          <w:color w:val="000000"/>
                          <w:sz w:val="18"/>
                          <w:szCs w:val="18"/>
                        </w:rPr>
                        <w:t>stated</w:t>
                      </w:r>
                      <w:proofErr w:type="gramEnd"/>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1"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47397DC" w14:textId="77777777">
        <w:tc>
          <w:tcPr>
            <w:tcW w:w="11102" w:type="dxa"/>
            <w:tcMar>
              <w:top w:w="8" w:type="dxa"/>
              <w:left w:w="108" w:type="dxa"/>
              <w:bottom w:w="8" w:type="dxa"/>
              <w:right w:w="108" w:type="dxa"/>
            </w:tcMar>
            <w:hideMark/>
          </w:tcPr>
          <w:p w14:paraId="74061F27" w14:textId="77777777" w:rsidR="000C5D34" w:rsidRDefault="000C5D34">
            <w:pPr>
              <w:spacing w:after="180"/>
              <w:rPr>
                <w:color w:val="000000"/>
                <w:sz w:val="20"/>
                <w:szCs w:val="20"/>
              </w:rPr>
            </w:pPr>
            <w:r>
              <w:rPr>
                <w:rFonts w:ascii="Arial" w:eastAsia="Arial" w:hAnsi="Arial" w:cs="Arial"/>
                <w:b/>
                <w:bCs/>
                <w:color w:val="000000"/>
                <w:sz w:val="20"/>
                <w:szCs w:val="20"/>
              </w:rPr>
              <w:t xml:space="preserve">Personal Details – Please complete this section in capital </w:t>
            </w:r>
            <w:proofErr w:type="gramStart"/>
            <w:r>
              <w:rPr>
                <w:rFonts w:ascii="Arial" w:eastAsia="Arial" w:hAnsi="Arial" w:cs="Arial"/>
                <w:b/>
                <w:bCs/>
                <w:color w:val="000000"/>
                <w:sz w:val="20"/>
                <w:szCs w:val="20"/>
              </w:rPr>
              <w:t>letters</w:t>
            </w:r>
            <w:proofErr w:type="gramEnd"/>
          </w:p>
          <w:p w14:paraId="29E5FE4D" w14:textId="55B02C0B" w:rsidR="000C5D34" w:rsidRDefault="000C5D34">
            <w:pPr>
              <w:spacing w:before="180" w:after="120"/>
              <w:rPr>
                <w:color w:val="000000"/>
                <w:sz w:val="18"/>
                <w:szCs w:val="18"/>
              </w:rPr>
            </w:pPr>
            <w:r>
              <w:rPr>
                <w:rFonts w:ascii="Arial" w:eastAsia="Arial" w:hAnsi="Arial" w:cs="Arial"/>
                <w:color w:val="000000"/>
                <w:sz w:val="18"/>
                <w:szCs w:val="18"/>
              </w:rPr>
              <w:t xml:space="preserve">Last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Title:…</w:t>
            </w:r>
            <w:proofErr w:type="gramEnd"/>
            <w:r>
              <w:rPr>
                <w:rFonts w:ascii="Arial" w:eastAsia="Arial" w:hAnsi="Arial" w:cs="Arial"/>
                <w:color w:val="000000"/>
                <w:sz w:val="18"/>
                <w:szCs w:val="18"/>
              </w:rPr>
              <w:t>………...First Name(s)……………………………………………………..</w:t>
            </w:r>
          </w:p>
          <w:p w14:paraId="77598F6F" w14:textId="62968F9D" w:rsidR="000C5D34" w:rsidRDefault="000C5D34">
            <w:pPr>
              <w:spacing w:before="120" w:after="120"/>
              <w:rPr>
                <w:color w:val="000000"/>
                <w:sz w:val="18"/>
                <w:szCs w:val="18"/>
              </w:rPr>
            </w:pPr>
            <w:r>
              <w:rPr>
                <w:rFonts w:ascii="Arial" w:eastAsia="Arial" w:hAnsi="Arial" w:cs="Arial"/>
                <w:color w:val="000000"/>
                <w:sz w:val="18"/>
                <w:szCs w:val="18"/>
              </w:rPr>
              <w:t>Any previous names: ……………………………………………………………………………………………………………………………</w:t>
            </w:r>
            <w:proofErr w:type="gramStart"/>
            <w:r>
              <w:rPr>
                <w:rFonts w:ascii="Arial" w:eastAsia="Arial" w:hAnsi="Arial" w:cs="Arial"/>
                <w:color w:val="000000"/>
                <w:sz w:val="18"/>
                <w:szCs w:val="18"/>
              </w:rPr>
              <w:t>…..</w:t>
            </w:r>
            <w:proofErr w:type="gramEnd"/>
          </w:p>
          <w:p w14:paraId="41E08FC2" w14:textId="53F18C4F" w:rsidR="000C5D34" w:rsidRDefault="000C5D34">
            <w:pPr>
              <w:spacing w:before="120" w:after="120"/>
              <w:rPr>
                <w:color w:val="000000"/>
                <w:sz w:val="18"/>
                <w:szCs w:val="18"/>
              </w:rPr>
            </w:pPr>
            <w:proofErr w:type="gramStart"/>
            <w:r>
              <w:rPr>
                <w:rFonts w:ascii="Arial" w:eastAsia="Arial" w:hAnsi="Arial" w:cs="Arial"/>
                <w:color w:val="000000"/>
                <w:sz w:val="18"/>
                <w:szCs w:val="18"/>
              </w:rPr>
              <w:t>Address:…</w:t>
            </w:r>
            <w:proofErr w:type="gramEnd"/>
            <w:r>
              <w:rPr>
                <w:rFonts w:ascii="Arial" w:eastAsia="Arial" w:hAnsi="Arial" w:cs="Arial"/>
                <w:color w:val="000000"/>
                <w:sz w:val="18"/>
                <w:szCs w:val="18"/>
              </w:rPr>
              <w:t>……………………………………………………………………………………………………………………………….………….</w:t>
            </w:r>
          </w:p>
          <w:p w14:paraId="5EF7D7D2" w14:textId="77777777" w:rsidR="000C5D34" w:rsidRDefault="000C5D34">
            <w:pPr>
              <w:spacing w:before="120" w:after="120"/>
              <w:rPr>
                <w:color w:val="000000"/>
                <w:sz w:val="18"/>
                <w:szCs w:val="18"/>
              </w:rPr>
            </w:pPr>
            <w:r>
              <w:rPr>
                <w:rFonts w:ascii="Arial" w:eastAsia="Arial" w:hAnsi="Arial" w:cs="Arial"/>
                <w:color w:val="000000"/>
                <w:sz w:val="18"/>
                <w:szCs w:val="18"/>
              </w:rPr>
              <w:t xml:space="preserve">Post </w:t>
            </w:r>
            <w:proofErr w:type="gramStart"/>
            <w:r>
              <w:rPr>
                <w:rFonts w:ascii="Arial" w:eastAsia="Arial" w:hAnsi="Arial" w:cs="Arial"/>
                <w:color w:val="000000"/>
                <w:sz w:val="18"/>
                <w:szCs w:val="18"/>
              </w:rPr>
              <w:t>Code:…</w:t>
            </w:r>
            <w:proofErr w:type="gramEnd"/>
            <w:r>
              <w:rPr>
                <w:rFonts w:ascii="Arial" w:eastAsia="Arial" w:hAnsi="Arial" w:cs="Arial"/>
                <w:color w:val="000000"/>
                <w:sz w:val="18"/>
                <w:szCs w:val="18"/>
              </w:rPr>
              <w:t>………………………………………………………………………………………………………………...………………………….</w:t>
            </w:r>
          </w:p>
          <w:p w14:paraId="651F8507" w14:textId="5086C16C"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14:paraId="053F5369" w14:textId="0C2B0005" w:rsidR="000C5D34" w:rsidRDefault="000C5D34">
            <w:pPr>
              <w:spacing w:before="120" w:after="60"/>
              <w:rPr>
                <w:color w:val="000000"/>
                <w:sz w:val="18"/>
                <w:szCs w:val="18"/>
              </w:rPr>
            </w:pPr>
            <w:r>
              <w:rPr>
                <w:rFonts w:ascii="Arial" w:eastAsia="Arial" w:hAnsi="Arial" w:cs="Arial"/>
                <w:color w:val="000000"/>
                <w:sz w:val="18"/>
                <w:szCs w:val="18"/>
              </w:rPr>
              <w:t>Other Contact Number:…………………………………………………………………………………………………………………………………</w:t>
            </w:r>
            <w:r w:rsidR="0047667F">
              <w:rPr>
                <w:rFonts w:ascii="Arial" w:eastAsia="Arial" w:hAnsi="Arial" w:cs="Arial"/>
                <w:color w:val="000000"/>
                <w:sz w:val="18"/>
                <w:szCs w:val="18"/>
              </w:rPr>
              <w:t>………..</w:t>
            </w:r>
          </w:p>
          <w:p w14:paraId="696F8BE7"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14:paraId="775715ED" w14:textId="77777777" w:rsidR="000C5D34" w:rsidRDefault="000C5D34">
            <w:pPr>
              <w:rPr>
                <w:color w:val="000000"/>
                <w:sz w:val="8"/>
                <w:szCs w:val="8"/>
              </w:rPr>
            </w:pPr>
          </w:p>
          <w:p w14:paraId="62F10C59" w14:textId="77777777" w:rsidR="000C5D34" w:rsidRDefault="000C5D34">
            <w:pPr>
              <w:rPr>
                <w:color w:val="000000"/>
                <w:sz w:val="20"/>
                <w:szCs w:val="20"/>
              </w:rPr>
            </w:pPr>
            <w:r>
              <w:rPr>
                <w:rFonts w:ascii="Arial" w:eastAsia="Arial" w:hAnsi="Arial" w:cs="Arial"/>
                <w:color w:val="000000"/>
                <w:sz w:val="20"/>
                <w:szCs w:val="20"/>
              </w:rPr>
              <w:t>DFE Teacher Ref No: …………………………………………………………………………………………………………………...……..</w:t>
            </w:r>
          </w:p>
        </w:tc>
      </w:tr>
    </w:tbl>
    <w:p w14:paraId="7195B17B"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65C43908" w14:textId="77777777">
        <w:tc>
          <w:tcPr>
            <w:tcW w:w="11102" w:type="dxa"/>
            <w:gridSpan w:val="2"/>
            <w:tcBorders>
              <w:bottom w:val="single" w:sz="6" w:space="0" w:color="000000"/>
            </w:tcBorders>
            <w:tcMar>
              <w:top w:w="8" w:type="dxa"/>
              <w:left w:w="108" w:type="dxa"/>
              <w:bottom w:w="8" w:type="dxa"/>
              <w:right w:w="108" w:type="dxa"/>
            </w:tcMar>
            <w:hideMark/>
          </w:tcPr>
          <w:p w14:paraId="16C69E5E"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5CB6382A"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5595900D"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3CCC0D01"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33CCE0D7"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55DA7863"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39495777"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4DAD407A" w14:textId="77777777" w:rsidR="000C5D34" w:rsidRDefault="000C5D34">
            <w:pPr>
              <w:rPr>
                <w:color w:val="000000"/>
                <w:sz w:val="18"/>
                <w:szCs w:val="18"/>
              </w:rPr>
            </w:pPr>
          </w:p>
          <w:p w14:paraId="0A8F76C5"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17DA455C"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7B1BA3FF"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6E6F5629" w14:textId="77777777" w:rsidR="000C5D34" w:rsidRDefault="000C5D34">
            <w:pPr>
              <w:rPr>
                <w:color w:val="000000"/>
                <w:sz w:val="18"/>
                <w:szCs w:val="18"/>
              </w:rPr>
            </w:pPr>
          </w:p>
          <w:p w14:paraId="40494BB8"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56EAB02D" w14:textId="77777777" w:rsidR="000C5D34" w:rsidRDefault="000C5D34">
            <w:pPr>
              <w:rPr>
                <w:color w:val="000000"/>
                <w:sz w:val="18"/>
                <w:szCs w:val="18"/>
              </w:rPr>
            </w:pPr>
          </w:p>
          <w:p w14:paraId="0475A27E" w14:textId="77777777" w:rsidR="000C5D34" w:rsidRDefault="000C5D34">
            <w:pPr>
              <w:rPr>
                <w:color w:val="000000"/>
                <w:sz w:val="18"/>
                <w:szCs w:val="18"/>
              </w:rPr>
            </w:pPr>
          </w:p>
          <w:p w14:paraId="2FE75DB8" w14:textId="77777777" w:rsidR="000C5D34" w:rsidRDefault="000C5D34">
            <w:pPr>
              <w:rPr>
                <w:color w:val="000000"/>
                <w:sz w:val="18"/>
                <w:szCs w:val="18"/>
              </w:rPr>
            </w:pPr>
          </w:p>
          <w:p w14:paraId="5A031A2F" w14:textId="77777777" w:rsidR="000C5D34" w:rsidRDefault="000C5D34">
            <w:pPr>
              <w:rPr>
                <w:color w:val="000000"/>
                <w:sz w:val="18"/>
                <w:szCs w:val="18"/>
              </w:rPr>
            </w:pPr>
          </w:p>
          <w:p w14:paraId="44105BB5" w14:textId="77777777" w:rsidR="000C5D34" w:rsidRDefault="000C5D34">
            <w:pPr>
              <w:rPr>
                <w:color w:val="000000"/>
                <w:sz w:val="18"/>
                <w:szCs w:val="18"/>
              </w:rPr>
            </w:pPr>
            <w:r>
              <w:rPr>
                <w:rFonts w:ascii="Arial" w:eastAsia="Arial" w:hAnsi="Arial" w:cs="Arial"/>
                <w:color w:val="000000"/>
                <w:sz w:val="18"/>
                <w:szCs w:val="18"/>
              </w:rPr>
              <w:t>Telephone No:</w:t>
            </w:r>
          </w:p>
          <w:p w14:paraId="429B1867"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5304059A"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5C57CB25" w14:textId="77777777" w:rsidR="000C5D34" w:rsidRDefault="000C5D34">
            <w:pPr>
              <w:rPr>
                <w:color w:val="000000"/>
                <w:sz w:val="18"/>
                <w:szCs w:val="18"/>
              </w:rPr>
            </w:pPr>
          </w:p>
          <w:p w14:paraId="2F19415B" w14:textId="77777777" w:rsidR="000C5D34" w:rsidRDefault="000C5D34">
            <w:pPr>
              <w:rPr>
                <w:color w:val="000000"/>
                <w:sz w:val="18"/>
                <w:szCs w:val="18"/>
              </w:rPr>
            </w:pPr>
          </w:p>
          <w:p w14:paraId="76ECFDA6" w14:textId="77777777" w:rsidR="000C5D34" w:rsidRDefault="000C5D34">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w:t>
            </w:r>
          </w:p>
          <w:p w14:paraId="7CCBAEFB" w14:textId="77777777" w:rsidR="000C5D34" w:rsidRDefault="000C5D34">
            <w:pPr>
              <w:rPr>
                <w:color w:val="000000"/>
                <w:sz w:val="18"/>
                <w:szCs w:val="18"/>
              </w:rPr>
            </w:pPr>
          </w:p>
          <w:p w14:paraId="2D04BFC2" w14:textId="77777777" w:rsidR="000C5D34" w:rsidRDefault="000C5D34">
            <w:pPr>
              <w:rPr>
                <w:color w:val="000000"/>
                <w:sz w:val="18"/>
                <w:szCs w:val="18"/>
              </w:rPr>
            </w:pPr>
          </w:p>
          <w:p w14:paraId="2A3D3099"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us to process their information for the purpose of this application.</w:t>
            </w:r>
            <w:r w:rsidR="000C5D34">
              <w:rPr>
                <w:rFonts w:ascii="Arial" w:eastAsia="Arial" w:hAnsi="Arial" w:cs="Arial"/>
                <w:color w:val="000000"/>
                <w:sz w:val="18"/>
                <w:szCs w:val="18"/>
              </w:rPr>
              <w:t xml:space="preserve"> YES/NO</w:t>
            </w:r>
          </w:p>
          <w:p w14:paraId="087E1D20" w14:textId="77777777" w:rsidR="00D00AFD" w:rsidRDefault="00D00AFD">
            <w:pPr>
              <w:rPr>
                <w:rFonts w:ascii="Arial" w:eastAsia="Arial" w:hAnsi="Arial" w:cs="Arial"/>
                <w:color w:val="000000"/>
                <w:sz w:val="18"/>
                <w:szCs w:val="18"/>
              </w:rPr>
            </w:pPr>
          </w:p>
          <w:p w14:paraId="6930094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14:paraId="72E19D0C"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5452B98A"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04A4B76E" w14:textId="77777777" w:rsidR="000C5D34" w:rsidRDefault="000C5D34">
            <w:pPr>
              <w:rPr>
                <w:color w:val="000000"/>
                <w:sz w:val="18"/>
                <w:szCs w:val="18"/>
              </w:rPr>
            </w:pPr>
          </w:p>
          <w:p w14:paraId="3E1DB7B3"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151D2579" w14:textId="77777777" w:rsidR="000C5D34" w:rsidRDefault="000C5D34">
            <w:pPr>
              <w:rPr>
                <w:color w:val="000000"/>
                <w:sz w:val="18"/>
                <w:szCs w:val="18"/>
              </w:rPr>
            </w:pPr>
          </w:p>
          <w:p w14:paraId="1A334576" w14:textId="77777777" w:rsidR="000C5D34" w:rsidRDefault="000C5D34">
            <w:pPr>
              <w:rPr>
                <w:color w:val="000000"/>
                <w:sz w:val="18"/>
                <w:szCs w:val="18"/>
              </w:rPr>
            </w:pPr>
          </w:p>
          <w:p w14:paraId="3BFC83AE" w14:textId="77777777" w:rsidR="000C5D34" w:rsidRDefault="000C5D34">
            <w:pPr>
              <w:rPr>
                <w:color w:val="000000"/>
                <w:sz w:val="18"/>
                <w:szCs w:val="18"/>
              </w:rPr>
            </w:pPr>
            <w:r>
              <w:rPr>
                <w:rFonts w:ascii="Arial" w:eastAsia="Arial" w:hAnsi="Arial" w:cs="Arial"/>
                <w:color w:val="000000"/>
                <w:sz w:val="18"/>
                <w:szCs w:val="18"/>
              </w:rPr>
              <w:t>Telephone No:</w:t>
            </w:r>
          </w:p>
          <w:p w14:paraId="61546C72"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7ED14121"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3CBC8886" w14:textId="77777777" w:rsidR="000C5D34" w:rsidRDefault="000C5D34">
            <w:pPr>
              <w:rPr>
                <w:color w:val="000000"/>
                <w:sz w:val="18"/>
                <w:szCs w:val="18"/>
              </w:rPr>
            </w:pPr>
          </w:p>
          <w:p w14:paraId="27CE4822" w14:textId="77777777" w:rsidR="000C5D34" w:rsidRDefault="000C5D34">
            <w:pPr>
              <w:rPr>
                <w:color w:val="000000"/>
                <w:sz w:val="18"/>
                <w:szCs w:val="18"/>
              </w:rPr>
            </w:pPr>
          </w:p>
          <w:p w14:paraId="2FB216D2" w14:textId="77777777" w:rsidR="000C5D34" w:rsidRDefault="000C5D34">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w:t>
            </w:r>
          </w:p>
          <w:p w14:paraId="5E22414A" w14:textId="77777777" w:rsidR="000C5D34" w:rsidRDefault="000C5D34">
            <w:pPr>
              <w:rPr>
                <w:color w:val="000000"/>
                <w:sz w:val="18"/>
                <w:szCs w:val="18"/>
              </w:rPr>
            </w:pPr>
          </w:p>
          <w:p w14:paraId="632FAD44" w14:textId="77777777" w:rsidR="00D00AFD" w:rsidRDefault="00D00AFD">
            <w:pPr>
              <w:rPr>
                <w:color w:val="000000"/>
                <w:sz w:val="18"/>
                <w:szCs w:val="18"/>
              </w:rPr>
            </w:pPr>
          </w:p>
          <w:p w14:paraId="3716ED6F" w14:textId="77777777" w:rsidR="00D00AFD" w:rsidRDefault="00D00AFD">
            <w:pPr>
              <w:rPr>
                <w:color w:val="000000"/>
                <w:sz w:val="18"/>
                <w:szCs w:val="18"/>
              </w:rPr>
            </w:pPr>
          </w:p>
          <w:p w14:paraId="059F8C1A" w14:textId="77777777" w:rsidR="000C5D34" w:rsidRDefault="000C5D34">
            <w:pPr>
              <w:rPr>
                <w:color w:val="000000"/>
                <w:sz w:val="18"/>
                <w:szCs w:val="18"/>
              </w:rPr>
            </w:pPr>
          </w:p>
          <w:p w14:paraId="54CE6D94"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in order for us to process their information for the purpose of this </w:t>
            </w:r>
            <w:proofErr w:type="gramStart"/>
            <w:r>
              <w:rPr>
                <w:rFonts w:ascii="Arial" w:eastAsia="Arial" w:hAnsi="Arial" w:cs="Arial"/>
                <w:color w:val="000000"/>
                <w:sz w:val="18"/>
                <w:szCs w:val="18"/>
              </w:rPr>
              <w:t>application</w:t>
            </w:r>
            <w:r w:rsidR="000C5D34">
              <w:rPr>
                <w:rFonts w:ascii="Arial" w:eastAsia="Arial" w:hAnsi="Arial" w:cs="Arial"/>
                <w:color w:val="000000"/>
                <w:sz w:val="18"/>
                <w:szCs w:val="18"/>
              </w:rPr>
              <w:t>?</w:t>
            </w:r>
            <w:proofErr w:type="gramEnd"/>
            <w:r w:rsidR="000C5D34">
              <w:rPr>
                <w:rFonts w:ascii="Arial" w:eastAsia="Arial" w:hAnsi="Arial" w:cs="Arial"/>
                <w:color w:val="000000"/>
                <w:sz w:val="18"/>
                <w:szCs w:val="18"/>
              </w:rPr>
              <w:t xml:space="preserve"> YES/NO</w:t>
            </w:r>
          </w:p>
          <w:p w14:paraId="0E4EA015" w14:textId="77777777" w:rsidR="00D00AFD" w:rsidRDefault="00D00AFD">
            <w:pPr>
              <w:rPr>
                <w:rFonts w:ascii="Arial" w:eastAsia="Arial" w:hAnsi="Arial" w:cs="Arial"/>
                <w:color w:val="000000"/>
                <w:sz w:val="18"/>
                <w:szCs w:val="18"/>
              </w:rPr>
            </w:pPr>
          </w:p>
          <w:p w14:paraId="79600CE2"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14:paraId="74DB3056"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2BA3A67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D937399" w14:textId="77777777">
        <w:tc>
          <w:tcPr>
            <w:tcW w:w="11102" w:type="dxa"/>
            <w:tcMar>
              <w:top w:w="8" w:type="dxa"/>
              <w:left w:w="108" w:type="dxa"/>
              <w:bottom w:w="8" w:type="dxa"/>
              <w:right w:w="108" w:type="dxa"/>
            </w:tcMar>
            <w:hideMark/>
          </w:tcPr>
          <w:p w14:paraId="403657CF" w14:textId="77777777" w:rsidR="000C5D34" w:rsidRDefault="000C5D34">
            <w:pPr>
              <w:rPr>
                <w:color w:val="000000"/>
                <w:sz w:val="8"/>
                <w:szCs w:val="8"/>
              </w:rPr>
            </w:pPr>
          </w:p>
          <w:p w14:paraId="7FD37098"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4CC6A28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5B208D1A" w14:textId="77777777">
        <w:tc>
          <w:tcPr>
            <w:tcW w:w="5551" w:type="dxa"/>
            <w:tcBorders>
              <w:right w:val="single" w:sz="6" w:space="0" w:color="000000"/>
            </w:tcBorders>
            <w:tcMar>
              <w:top w:w="8" w:type="dxa"/>
              <w:left w:w="108" w:type="dxa"/>
              <w:bottom w:w="8" w:type="dxa"/>
              <w:right w:w="108" w:type="dxa"/>
            </w:tcMar>
            <w:hideMark/>
          </w:tcPr>
          <w:p w14:paraId="7B54F452" w14:textId="77777777" w:rsidR="000C5D34" w:rsidRDefault="000C5D34">
            <w:pPr>
              <w:rPr>
                <w:color w:val="000000"/>
                <w:sz w:val="8"/>
                <w:szCs w:val="8"/>
              </w:rPr>
            </w:pPr>
          </w:p>
          <w:p w14:paraId="052DD63E"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4A80C417" w14:textId="77777777" w:rsidR="000C5D34" w:rsidRDefault="000C5D34">
            <w:pPr>
              <w:rPr>
                <w:color w:val="000000"/>
                <w:sz w:val="18"/>
                <w:szCs w:val="18"/>
              </w:rPr>
            </w:pPr>
          </w:p>
          <w:p w14:paraId="48EF8FB4" w14:textId="77777777" w:rsidR="000C5D34" w:rsidRDefault="000C5D34">
            <w:pPr>
              <w:rPr>
                <w:color w:val="000000"/>
                <w:sz w:val="18"/>
                <w:szCs w:val="18"/>
              </w:rPr>
            </w:pPr>
          </w:p>
          <w:p w14:paraId="2968D511" w14:textId="77777777" w:rsidR="000C5D34" w:rsidRDefault="000C5D34">
            <w:pPr>
              <w:rPr>
                <w:color w:val="000000"/>
                <w:sz w:val="18"/>
                <w:szCs w:val="18"/>
              </w:rPr>
            </w:pPr>
          </w:p>
          <w:p w14:paraId="35C2BD80" w14:textId="77777777" w:rsidR="000C5D34" w:rsidRDefault="000C5D34">
            <w:pPr>
              <w:rPr>
                <w:color w:val="000000"/>
                <w:sz w:val="18"/>
                <w:szCs w:val="18"/>
              </w:rPr>
            </w:pPr>
          </w:p>
          <w:p w14:paraId="0AECA68E" w14:textId="77777777"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14:paraId="33BE3AE7" w14:textId="77777777" w:rsidR="000C5D34" w:rsidRDefault="000C5D34">
            <w:pPr>
              <w:rPr>
                <w:color w:val="000000"/>
                <w:sz w:val="8"/>
                <w:szCs w:val="8"/>
              </w:rPr>
            </w:pPr>
          </w:p>
          <w:p w14:paraId="23E674EE" w14:textId="77777777"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bl>
    <w:p w14:paraId="0AD1F298"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17408A4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546405"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478DF380"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2BC34D9E" w14:textId="77777777" w:rsidR="000C5D34" w:rsidRDefault="000C5D34">
            <w:pPr>
              <w:rPr>
                <w:color w:val="000000"/>
                <w:sz w:val="18"/>
                <w:szCs w:val="18"/>
              </w:rPr>
            </w:pPr>
          </w:p>
          <w:p w14:paraId="7E857140" w14:textId="77777777" w:rsidR="000C5D34" w:rsidRDefault="000C5D34">
            <w:pPr>
              <w:rPr>
                <w:color w:val="000000"/>
                <w:sz w:val="18"/>
                <w:szCs w:val="18"/>
              </w:rPr>
            </w:pPr>
          </w:p>
          <w:p w14:paraId="60568FB2" w14:textId="77777777" w:rsidR="000C5D34" w:rsidRDefault="000C5D34">
            <w:pPr>
              <w:rPr>
                <w:color w:val="000000"/>
                <w:sz w:val="18"/>
                <w:szCs w:val="18"/>
              </w:rPr>
            </w:pPr>
          </w:p>
          <w:p w14:paraId="73D38BC8" w14:textId="77777777" w:rsidR="000C5D34" w:rsidRDefault="000C5D34">
            <w:pPr>
              <w:rPr>
                <w:color w:val="000000"/>
                <w:sz w:val="18"/>
                <w:szCs w:val="18"/>
              </w:rPr>
            </w:pPr>
          </w:p>
          <w:p w14:paraId="15A67BFC"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EF1DA2"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26509457"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7C5781D4"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441C9302"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401C8D88"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054B0A"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3DE5678F"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6E7E83"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F834D8"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10005C"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AA49C"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B9D0AF"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87A584"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257FF2D1"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C2B20A" w14:textId="77777777" w:rsidR="000C5D34" w:rsidRDefault="000C5D34">
            <w:pPr>
              <w:rPr>
                <w:color w:val="000000"/>
                <w:sz w:val="20"/>
                <w:szCs w:val="20"/>
              </w:rPr>
            </w:pPr>
          </w:p>
          <w:p w14:paraId="5C350259" w14:textId="77777777" w:rsidR="000C5D34" w:rsidRDefault="000C5D34">
            <w:pPr>
              <w:rPr>
                <w:color w:val="000000"/>
                <w:sz w:val="20"/>
                <w:szCs w:val="20"/>
              </w:rPr>
            </w:pPr>
          </w:p>
          <w:p w14:paraId="78A7EC91" w14:textId="77777777" w:rsidR="000C5D34" w:rsidRDefault="000C5D34">
            <w:pPr>
              <w:jc w:val="center"/>
              <w:rPr>
                <w:color w:val="000000"/>
                <w:sz w:val="20"/>
                <w:szCs w:val="20"/>
              </w:rPr>
            </w:pPr>
          </w:p>
          <w:p w14:paraId="5D2B6784"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2F2212" w14:textId="77777777" w:rsidR="000C5D34" w:rsidRDefault="000C5D34">
            <w:pPr>
              <w:rPr>
                <w:color w:val="000000"/>
                <w:sz w:val="20"/>
                <w:szCs w:val="20"/>
              </w:rPr>
            </w:pPr>
          </w:p>
          <w:p w14:paraId="5C3AF4B0" w14:textId="77777777" w:rsidR="000C5D34" w:rsidRDefault="000C5D34">
            <w:pPr>
              <w:rPr>
                <w:color w:val="000000"/>
                <w:sz w:val="20"/>
                <w:szCs w:val="20"/>
              </w:rPr>
            </w:pPr>
          </w:p>
          <w:p w14:paraId="5CC9F035" w14:textId="77777777" w:rsidR="000C5D34" w:rsidRDefault="000C5D34">
            <w:pPr>
              <w:rPr>
                <w:color w:val="000000"/>
                <w:sz w:val="20"/>
                <w:szCs w:val="20"/>
              </w:rPr>
            </w:pPr>
          </w:p>
          <w:p w14:paraId="4A110D26" w14:textId="77777777" w:rsidR="000C5D34" w:rsidRDefault="000C5D34">
            <w:pPr>
              <w:rPr>
                <w:color w:val="000000"/>
                <w:sz w:val="20"/>
                <w:szCs w:val="20"/>
              </w:rPr>
            </w:pPr>
          </w:p>
          <w:p w14:paraId="0B325A3A"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BC1A5F"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4C63F0"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A2B538"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0F06AD" w14:textId="77777777" w:rsidR="000C5D34" w:rsidRDefault="000C5D34">
            <w:pPr>
              <w:rPr>
                <w:color w:val="000000"/>
                <w:sz w:val="20"/>
                <w:szCs w:val="20"/>
              </w:rPr>
            </w:pPr>
          </w:p>
        </w:tc>
      </w:tr>
      <w:tr w:rsidR="000C5D34" w14:paraId="796143CB"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92F8D8"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2372ADF8" w14:textId="77777777" w:rsidR="000C5D34" w:rsidRDefault="000C5D34">
      <w:pPr>
        <w:rPr>
          <w:sz w:val="18"/>
          <w:szCs w:val="18"/>
        </w:rPr>
      </w:pPr>
    </w:p>
    <w:p w14:paraId="0188DA3D"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7A291326"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2EBAF6C1"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14D09377" w14:textId="77777777" w:rsidR="000C5D34" w:rsidRDefault="000C5D34">
            <w:pPr>
              <w:rPr>
                <w:color w:val="000000"/>
                <w:sz w:val="10"/>
                <w:szCs w:val="10"/>
              </w:rPr>
            </w:pPr>
          </w:p>
          <w:p w14:paraId="20B60896"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274197E" w14:textId="77777777" w:rsidR="000C5D34" w:rsidRDefault="000C5D34">
            <w:pPr>
              <w:rPr>
                <w:color w:val="000000"/>
                <w:sz w:val="10"/>
                <w:szCs w:val="10"/>
              </w:rPr>
            </w:pPr>
          </w:p>
          <w:p w14:paraId="3B02B6B0"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72275574" w14:textId="77777777" w:rsidR="000C5D34" w:rsidRDefault="000C5D34">
            <w:pPr>
              <w:rPr>
                <w:color w:val="000000"/>
                <w:sz w:val="10"/>
                <w:szCs w:val="10"/>
              </w:rPr>
            </w:pPr>
          </w:p>
          <w:p w14:paraId="6A0639FA"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0BEB08F6" w14:textId="77777777" w:rsidR="000C5D34" w:rsidRDefault="000C5D34">
            <w:pPr>
              <w:rPr>
                <w:color w:val="000000"/>
                <w:sz w:val="10"/>
                <w:szCs w:val="10"/>
              </w:rPr>
            </w:pPr>
          </w:p>
          <w:p w14:paraId="52C37060"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49C9929"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59928D2" w14:textId="77777777" w:rsidR="000C5D34" w:rsidRDefault="000C5D34">
            <w:pPr>
              <w:rPr>
                <w:color w:val="000000"/>
                <w:sz w:val="18"/>
                <w:szCs w:val="18"/>
              </w:rPr>
            </w:pPr>
          </w:p>
          <w:p w14:paraId="6FBFF0E7" w14:textId="77777777" w:rsidR="000C5D34" w:rsidRDefault="000C5D34">
            <w:pPr>
              <w:rPr>
                <w:color w:val="000000"/>
                <w:sz w:val="18"/>
                <w:szCs w:val="18"/>
              </w:rPr>
            </w:pPr>
          </w:p>
          <w:p w14:paraId="3189CE59" w14:textId="77777777" w:rsidR="000C5D34" w:rsidRDefault="000C5D34">
            <w:pPr>
              <w:rPr>
                <w:color w:val="000000"/>
                <w:sz w:val="18"/>
                <w:szCs w:val="18"/>
              </w:rPr>
            </w:pPr>
          </w:p>
          <w:p w14:paraId="0EBDECB3" w14:textId="77777777" w:rsidR="000C5D34" w:rsidRDefault="000C5D34">
            <w:pPr>
              <w:rPr>
                <w:color w:val="000000"/>
                <w:sz w:val="18"/>
                <w:szCs w:val="18"/>
              </w:rPr>
            </w:pPr>
          </w:p>
          <w:p w14:paraId="272E43A1" w14:textId="77777777" w:rsidR="000C5D34" w:rsidRDefault="000C5D34">
            <w:pPr>
              <w:rPr>
                <w:color w:val="000000"/>
                <w:sz w:val="18"/>
                <w:szCs w:val="18"/>
              </w:rPr>
            </w:pPr>
          </w:p>
          <w:p w14:paraId="34E53E99" w14:textId="77777777" w:rsidR="000C5D34" w:rsidRDefault="000C5D34">
            <w:pPr>
              <w:rPr>
                <w:color w:val="000000"/>
                <w:sz w:val="18"/>
                <w:szCs w:val="18"/>
              </w:rPr>
            </w:pPr>
          </w:p>
          <w:p w14:paraId="599F3585"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4BD50329"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45E71F8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4EB22E07" w14:textId="77777777" w:rsidR="000C5D34" w:rsidRDefault="000C5D34">
            <w:pPr>
              <w:rPr>
                <w:color w:val="000000"/>
                <w:sz w:val="18"/>
                <w:szCs w:val="18"/>
              </w:rPr>
            </w:pPr>
          </w:p>
        </w:tc>
      </w:tr>
    </w:tbl>
    <w:p w14:paraId="26AC92D6" w14:textId="77777777" w:rsidR="000C5D34" w:rsidRDefault="000C5D34">
      <w:pPr>
        <w:rPr>
          <w:sz w:val="18"/>
          <w:szCs w:val="18"/>
        </w:rPr>
      </w:pPr>
    </w:p>
    <w:p w14:paraId="4589E685"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5FEEF81D"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5D60CB" w14:textId="77777777" w:rsidR="000C5D34" w:rsidRDefault="000C5D34">
            <w:pPr>
              <w:rPr>
                <w:color w:val="000000"/>
                <w:sz w:val="10"/>
                <w:szCs w:val="10"/>
              </w:rPr>
            </w:pPr>
          </w:p>
          <w:p w14:paraId="57573BD6"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9F76C1" w14:textId="77777777" w:rsidR="000C5D34" w:rsidRDefault="000C5D34">
            <w:pPr>
              <w:rPr>
                <w:color w:val="000000"/>
                <w:sz w:val="10"/>
                <w:szCs w:val="10"/>
              </w:rPr>
            </w:pPr>
          </w:p>
          <w:p w14:paraId="289BA72D"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6933C0" w14:textId="77777777" w:rsidR="000C5D34" w:rsidRDefault="000C5D34">
            <w:pPr>
              <w:rPr>
                <w:color w:val="000000"/>
                <w:sz w:val="10"/>
                <w:szCs w:val="10"/>
              </w:rPr>
            </w:pPr>
          </w:p>
          <w:p w14:paraId="3CF334C0"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3B8815" w14:textId="77777777" w:rsidR="000C5D34" w:rsidRDefault="000C5D34">
            <w:pPr>
              <w:rPr>
                <w:color w:val="000000"/>
                <w:sz w:val="10"/>
                <w:szCs w:val="10"/>
              </w:rPr>
            </w:pPr>
          </w:p>
          <w:p w14:paraId="5BE081C4"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DF2ADF" w14:textId="77777777" w:rsidR="000C5D34" w:rsidRDefault="000C5D34">
            <w:pPr>
              <w:rPr>
                <w:color w:val="000000"/>
                <w:sz w:val="10"/>
                <w:szCs w:val="10"/>
              </w:rPr>
            </w:pPr>
          </w:p>
          <w:p w14:paraId="627C91B7"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4AC2AEBB"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B15A2E" w14:textId="77777777" w:rsidR="000C5D34" w:rsidRDefault="000C5D34">
            <w:pPr>
              <w:rPr>
                <w:color w:val="000000"/>
                <w:sz w:val="18"/>
                <w:szCs w:val="18"/>
              </w:rPr>
            </w:pPr>
          </w:p>
          <w:p w14:paraId="47DD9B42" w14:textId="77777777" w:rsidR="000C5D34" w:rsidRDefault="000C5D34">
            <w:pPr>
              <w:rPr>
                <w:color w:val="000000"/>
                <w:sz w:val="18"/>
                <w:szCs w:val="18"/>
              </w:rPr>
            </w:pPr>
          </w:p>
          <w:p w14:paraId="1B9A1942" w14:textId="77777777" w:rsidR="000C5D34" w:rsidRDefault="000C5D34">
            <w:pPr>
              <w:rPr>
                <w:color w:val="000000"/>
                <w:sz w:val="18"/>
                <w:szCs w:val="18"/>
              </w:rPr>
            </w:pPr>
          </w:p>
          <w:p w14:paraId="01C7AA2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D693D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F1C558"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2C9A96"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332942" w14:textId="77777777" w:rsidR="000C5D34" w:rsidRDefault="000C5D34">
            <w:pPr>
              <w:rPr>
                <w:color w:val="000000"/>
                <w:sz w:val="18"/>
                <w:szCs w:val="18"/>
              </w:rPr>
            </w:pPr>
          </w:p>
        </w:tc>
      </w:tr>
      <w:tr w:rsidR="000C5D34" w14:paraId="35AFBA9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B60909" w14:textId="77777777" w:rsidR="000C5D34" w:rsidRDefault="000C5D34">
            <w:pPr>
              <w:rPr>
                <w:color w:val="000000"/>
                <w:sz w:val="10"/>
                <w:szCs w:val="10"/>
              </w:rPr>
            </w:pPr>
          </w:p>
          <w:p w14:paraId="47857496"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D681EC" w14:textId="77777777" w:rsidR="000C5D34" w:rsidRDefault="000C5D34">
            <w:pPr>
              <w:rPr>
                <w:color w:val="000000"/>
                <w:sz w:val="10"/>
                <w:szCs w:val="10"/>
              </w:rPr>
            </w:pPr>
          </w:p>
          <w:p w14:paraId="714315FF"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39A194E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97174A" w14:textId="77777777" w:rsidR="000C5D34" w:rsidRDefault="000C5D34">
            <w:pPr>
              <w:rPr>
                <w:color w:val="000000"/>
                <w:sz w:val="18"/>
                <w:szCs w:val="18"/>
              </w:rPr>
            </w:pPr>
          </w:p>
          <w:p w14:paraId="0C654E33" w14:textId="77777777" w:rsidR="000C5D34" w:rsidRDefault="000C5D34">
            <w:pPr>
              <w:rPr>
                <w:color w:val="000000"/>
                <w:sz w:val="18"/>
                <w:szCs w:val="18"/>
              </w:rPr>
            </w:pPr>
          </w:p>
          <w:p w14:paraId="2575A59D"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5F3C85" w14:textId="77777777" w:rsidR="000C5D34" w:rsidRDefault="000C5D34">
            <w:pPr>
              <w:rPr>
                <w:color w:val="000000"/>
                <w:sz w:val="18"/>
                <w:szCs w:val="18"/>
              </w:rPr>
            </w:pPr>
          </w:p>
        </w:tc>
      </w:tr>
      <w:tr w:rsidR="000C5D34" w14:paraId="0FEE269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DA52EA" w14:textId="77777777" w:rsidR="000C5D34" w:rsidRDefault="000C5D34">
            <w:pPr>
              <w:rPr>
                <w:color w:val="000000"/>
                <w:sz w:val="10"/>
                <w:szCs w:val="10"/>
              </w:rPr>
            </w:pPr>
          </w:p>
          <w:p w14:paraId="00AB8B31"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078269" w14:textId="77777777" w:rsidR="000C5D34" w:rsidRDefault="000C5D34">
            <w:pPr>
              <w:rPr>
                <w:color w:val="000000"/>
                <w:sz w:val="10"/>
                <w:szCs w:val="10"/>
              </w:rPr>
            </w:pPr>
          </w:p>
          <w:p w14:paraId="4B22C50B"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3C6A7DF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4A4DE9" w14:textId="77777777" w:rsidR="000C5D34" w:rsidRDefault="000C5D34">
            <w:pPr>
              <w:rPr>
                <w:color w:val="000000"/>
                <w:sz w:val="18"/>
                <w:szCs w:val="18"/>
              </w:rPr>
            </w:pPr>
          </w:p>
          <w:p w14:paraId="439BB731" w14:textId="77777777" w:rsidR="000C5D34" w:rsidRDefault="000C5D34">
            <w:pPr>
              <w:rPr>
                <w:color w:val="000000"/>
                <w:sz w:val="18"/>
                <w:szCs w:val="18"/>
              </w:rPr>
            </w:pPr>
          </w:p>
          <w:p w14:paraId="47CF9A9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6A206C" w14:textId="77777777" w:rsidR="000C5D34" w:rsidRDefault="000C5D34">
            <w:pPr>
              <w:rPr>
                <w:color w:val="000000"/>
                <w:sz w:val="18"/>
                <w:szCs w:val="18"/>
              </w:rPr>
            </w:pPr>
          </w:p>
        </w:tc>
      </w:tr>
      <w:tr w:rsidR="000C5D34" w14:paraId="350256A4"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7039F0" w14:textId="77777777" w:rsidR="000C5D34" w:rsidRDefault="000C5D34">
            <w:pPr>
              <w:rPr>
                <w:color w:val="000000"/>
                <w:sz w:val="10"/>
                <w:szCs w:val="10"/>
              </w:rPr>
            </w:pPr>
          </w:p>
          <w:p w14:paraId="586B93AA"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0CB4AE" w14:textId="77777777" w:rsidR="000C5D34" w:rsidRDefault="000C5D34">
            <w:pPr>
              <w:rPr>
                <w:color w:val="000000"/>
                <w:sz w:val="10"/>
                <w:szCs w:val="10"/>
              </w:rPr>
            </w:pPr>
          </w:p>
          <w:p w14:paraId="2C7C3B79"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063A560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C2A892" w14:textId="77777777" w:rsidR="000C5D34" w:rsidRDefault="000C5D34">
            <w:pPr>
              <w:rPr>
                <w:color w:val="000000"/>
                <w:sz w:val="18"/>
                <w:szCs w:val="18"/>
              </w:rPr>
            </w:pPr>
          </w:p>
          <w:p w14:paraId="07C9BE76" w14:textId="77777777" w:rsidR="000C5D34" w:rsidRDefault="000C5D34">
            <w:pPr>
              <w:rPr>
                <w:color w:val="000000"/>
                <w:sz w:val="18"/>
                <w:szCs w:val="18"/>
              </w:rPr>
            </w:pPr>
          </w:p>
          <w:p w14:paraId="619C6B0A"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C344FC" w14:textId="77777777" w:rsidR="000C5D34" w:rsidRDefault="000C5D34">
            <w:pPr>
              <w:rPr>
                <w:color w:val="000000"/>
                <w:sz w:val="18"/>
                <w:szCs w:val="18"/>
              </w:rPr>
            </w:pPr>
          </w:p>
        </w:tc>
      </w:tr>
      <w:tr w:rsidR="000C5D34" w14:paraId="722C35D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34C9F" w14:textId="77777777" w:rsidR="000C5D34" w:rsidRDefault="000C5D34">
            <w:pPr>
              <w:rPr>
                <w:color w:val="000000"/>
                <w:sz w:val="10"/>
                <w:szCs w:val="10"/>
              </w:rPr>
            </w:pPr>
          </w:p>
          <w:p w14:paraId="249F2FD4"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FA971C" w14:textId="77777777" w:rsidR="000C5D34" w:rsidRDefault="000C5D34">
            <w:pPr>
              <w:rPr>
                <w:color w:val="000000"/>
                <w:sz w:val="10"/>
                <w:szCs w:val="10"/>
              </w:rPr>
            </w:pPr>
          </w:p>
          <w:p w14:paraId="6D83BE66"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5F538406"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AF47E" w14:textId="77777777" w:rsidR="000C5D34" w:rsidRDefault="000C5D34">
            <w:pPr>
              <w:rPr>
                <w:color w:val="000000"/>
                <w:sz w:val="18"/>
                <w:szCs w:val="18"/>
              </w:rPr>
            </w:pPr>
          </w:p>
          <w:p w14:paraId="162248D6" w14:textId="77777777" w:rsidR="000C5D34" w:rsidRDefault="000C5D34">
            <w:pPr>
              <w:rPr>
                <w:color w:val="000000"/>
                <w:sz w:val="18"/>
                <w:szCs w:val="18"/>
              </w:rPr>
            </w:pPr>
          </w:p>
          <w:p w14:paraId="3C510306"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EDC963" w14:textId="77777777" w:rsidR="000C5D34" w:rsidRDefault="000C5D34">
            <w:pPr>
              <w:rPr>
                <w:color w:val="000000"/>
                <w:sz w:val="18"/>
                <w:szCs w:val="18"/>
              </w:rPr>
            </w:pPr>
          </w:p>
        </w:tc>
      </w:tr>
    </w:tbl>
    <w:p w14:paraId="21FCC8B3" w14:textId="77777777" w:rsidR="000C5D34" w:rsidRDefault="000C5D34">
      <w:pPr>
        <w:rPr>
          <w:sz w:val="22"/>
          <w:szCs w:val="22"/>
        </w:rPr>
      </w:pPr>
    </w:p>
    <w:p w14:paraId="79AC51CB" w14:textId="77777777" w:rsidR="000C5D34" w:rsidRDefault="000C5D34">
      <w:pPr>
        <w:rPr>
          <w:sz w:val="20"/>
          <w:szCs w:val="20"/>
        </w:rPr>
      </w:pPr>
      <w:r>
        <w:rPr>
          <w:rFonts w:ascii="Arial" w:eastAsia="Arial" w:hAnsi="Arial" w:cs="Arial"/>
          <w:b/>
          <w:bCs/>
          <w:sz w:val="20"/>
          <w:szCs w:val="20"/>
        </w:rPr>
        <w:t>Personal Statement</w:t>
      </w:r>
    </w:p>
    <w:p w14:paraId="62CABF9F" w14:textId="77777777" w:rsidR="000C5D34" w:rsidRDefault="000C5D34" w:rsidP="007A3FC2">
      <w:pPr>
        <w:numPr>
          <w:ilvl w:val="0"/>
          <w:numId w:val="6"/>
        </w:numPr>
        <w:ind w:right="180"/>
        <w:jc w:val="both"/>
        <w:rPr>
          <w:rFonts w:ascii="Arial" w:eastAsia="Arial" w:hAnsi="Arial" w:cs="Arial"/>
          <w:sz w:val="18"/>
          <w:szCs w:val="18"/>
        </w:rPr>
      </w:pPr>
      <w:r>
        <w:rPr>
          <w:rFonts w:ascii="Arial" w:eastAsia="Arial" w:hAnsi="Arial" w:cs="Arial"/>
          <w:sz w:val="18"/>
          <w:szCs w:val="18"/>
        </w:rPr>
        <w:t xml:space="preserve">Please give a personal statement in support of your application, with clear demonstration of how you meet the criteria on the person specification.  You can use experience/knowledge/skills and abilities gained through paid, </w:t>
      </w:r>
      <w:proofErr w:type="gramStart"/>
      <w:r>
        <w:rPr>
          <w:rFonts w:ascii="Arial" w:eastAsia="Arial" w:hAnsi="Arial" w:cs="Arial"/>
          <w:sz w:val="18"/>
          <w:szCs w:val="18"/>
        </w:rPr>
        <w:t>unpaid</w:t>
      </w:r>
      <w:proofErr w:type="gramEnd"/>
      <w:r>
        <w:rPr>
          <w:rFonts w:ascii="Arial" w:eastAsia="Arial" w:hAnsi="Arial" w:cs="Arial"/>
          <w:sz w:val="18"/>
          <w:szCs w:val="18"/>
        </w:rPr>
        <w:t xml:space="preserve"> or voluntary work etc to demonstrate how you meet the criteria.</w:t>
      </w:r>
    </w:p>
    <w:p w14:paraId="17261FBD" w14:textId="77777777" w:rsidR="007A3FC2" w:rsidRPr="007A3FC2" w:rsidRDefault="007A3FC2" w:rsidP="007A3FC2">
      <w:pPr>
        <w:numPr>
          <w:ilvl w:val="0"/>
          <w:numId w:val="6"/>
        </w:numPr>
        <w:ind w:right="180"/>
        <w:jc w:val="both"/>
        <w:rPr>
          <w:sz w:val="18"/>
          <w:szCs w:val="18"/>
        </w:rPr>
      </w:pPr>
      <w:r w:rsidRPr="007A3FC2">
        <w:rPr>
          <w:rFonts w:ascii="Arial" w:hAnsi="Arial" w:cs="Arial"/>
          <w:bCs/>
          <w:sz w:val="18"/>
          <w:szCs w:val="18"/>
        </w:rPr>
        <w:t>As part of your answer please write about a time you have led or contributed to leading change at a whole school level and the impact of this for students and staff.</w:t>
      </w:r>
    </w:p>
    <w:p w14:paraId="2C9C5B7F"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EF53266" w14:textId="77777777">
        <w:tc>
          <w:tcPr>
            <w:tcW w:w="10994" w:type="dxa"/>
            <w:tcMar>
              <w:top w:w="8" w:type="dxa"/>
              <w:left w:w="108" w:type="dxa"/>
              <w:bottom w:w="8" w:type="dxa"/>
              <w:right w:w="108" w:type="dxa"/>
            </w:tcMar>
            <w:hideMark/>
          </w:tcPr>
          <w:p w14:paraId="056ED5B5" w14:textId="77777777" w:rsidR="000C5D34" w:rsidRDefault="000C5D34">
            <w:pPr>
              <w:rPr>
                <w:color w:val="000000"/>
              </w:rPr>
            </w:pPr>
          </w:p>
          <w:p w14:paraId="08092792" w14:textId="77777777" w:rsidR="000C5D34" w:rsidRDefault="000C5D34">
            <w:pPr>
              <w:rPr>
                <w:color w:val="000000"/>
              </w:rPr>
            </w:pPr>
          </w:p>
          <w:p w14:paraId="623FC2F6" w14:textId="77777777" w:rsidR="000C5D34" w:rsidRDefault="000C5D34">
            <w:pPr>
              <w:rPr>
                <w:color w:val="000000"/>
              </w:rPr>
            </w:pPr>
          </w:p>
          <w:p w14:paraId="432736AD" w14:textId="77777777" w:rsidR="000C5D34" w:rsidRDefault="000C5D34">
            <w:pPr>
              <w:rPr>
                <w:color w:val="000000"/>
              </w:rPr>
            </w:pPr>
          </w:p>
          <w:p w14:paraId="5269667C" w14:textId="77777777" w:rsidR="000C5D34" w:rsidRDefault="000C5D34">
            <w:pPr>
              <w:rPr>
                <w:color w:val="000000"/>
              </w:rPr>
            </w:pPr>
          </w:p>
          <w:p w14:paraId="308D8282" w14:textId="77777777" w:rsidR="000C5D34" w:rsidRDefault="000C5D34">
            <w:pPr>
              <w:rPr>
                <w:color w:val="000000"/>
              </w:rPr>
            </w:pPr>
          </w:p>
          <w:p w14:paraId="3FD47870" w14:textId="77777777" w:rsidR="000C5D34" w:rsidRDefault="000C5D34">
            <w:pPr>
              <w:rPr>
                <w:color w:val="000000"/>
              </w:rPr>
            </w:pPr>
          </w:p>
          <w:p w14:paraId="551D37E7" w14:textId="77777777" w:rsidR="000C5D34" w:rsidRDefault="000C5D34">
            <w:pPr>
              <w:rPr>
                <w:color w:val="000000"/>
              </w:rPr>
            </w:pPr>
          </w:p>
          <w:p w14:paraId="5CF6833D" w14:textId="77777777" w:rsidR="000C5D34" w:rsidRDefault="000C5D34">
            <w:pPr>
              <w:rPr>
                <w:color w:val="000000"/>
              </w:rPr>
            </w:pPr>
          </w:p>
          <w:p w14:paraId="7815B1B2" w14:textId="77777777" w:rsidR="000C5D34" w:rsidRDefault="000C5D34">
            <w:pPr>
              <w:rPr>
                <w:color w:val="000000"/>
              </w:rPr>
            </w:pPr>
          </w:p>
          <w:p w14:paraId="734EE123" w14:textId="77777777" w:rsidR="000C5D34" w:rsidRDefault="000C5D34">
            <w:pPr>
              <w:rPr>
                <w:color w:val="000000"/>
              </w:rPr>
            </w:pPr>
          </w:p>
          <w:p w14:paraId="341FF613" w14:textId="77777777" w:rsidR="000C5D34" w:rsidRDefault="000C5D34">
            <w:pPr>
              <w:rPr>
                <w:color w:val="000000"/>
              </w:rPr>
            </w:pPr>
          </w:p>
          <w:p w14:paraId="49300234" w14:textId="77777777" w:rsidR="000C5D34" w:rsidRDefault="000C5D34">
            <w:pPr>
              <w:rPr>
                <w:color w:val="000000"/>
              </w:rPr>
            </w:pPr>
          </w:p>
          <w:p w14:paraId="51D173C9" w14:textId="77777777" w:rsidR="000C5D34" w:rsidRDefault="000C5D34">
            <w:pPr>
              <w:rPr>
                <w:color w:val="000000"/>
              </w:rPr>
            </w:pPr>
          </w:p>
          <w:p w14:paraId="6B53B943" w14:textId="77777777" w:rsidR="000C5D34" w:rsidRDefault="000C5D34">
            <w:pPr>
              <w:rPr>
                <w:color w:val="000000"/>
              </w:rPr>
            </w:pPr>
          </w:p>
          <w:p w14:paraId="05F737FA" w14:textId="77777777" w:rsidR="000C5D34" w:rsidRDefault="000C5D34">
            <w:pPr>
              <w:rPr>
                <w:color w:val="000000"/>
              </w:rPr>
            </w:pPr>
          </w:p>
          <w:p w14:paraId="782B3660" w14:textId="77777777" w:rsidR="000C5D34" w:rsidRDefault="000C5D34">
            <w:pPr>
              <w:rPr>
                <w:color w:val="000000"/>
              </w:rPr>
            </w:pPr>
          </w:p>
          <w:p w14:paraId="2CD208CC" w14:textId="77777777" w:rsidR="000C5D34" w:rsidRDefault="000C5D34">
            <w:pPr>
              <w:rPr>
                <w:color w:val="000000"/>
              </w:rPr>
            </w:pPr>
          </w:p>
          <w:p w14:paraId="10A840C5" w14:textId="77777777" w:rsidR="000C5D34" w:rsidRDefault="000C5D34">
            <w:pPr>
              <w:rPr>
                <w:color w:val="000000"/>
              </w:rPr>
            </w:pPr>
          </w:p>
          <w:p w14:paraId="21C9840F" w14:textId="77777777" w:rsidR="000C5D34" w:rsidRDefault="000C5D34">
            <w:pPr>
              <w:rPr>
                <w:color w:val="000000"/>
              </w:rPr>
            </w:pPr>
          </w:p>
          <w:p w14:paraId="4ADBF9A8" w14:textId="77777777" w:rsidR="000C5D34" w:rsidRDefault="000C5D34">
            <w:pPr>
              <w:rPr>
                <w:color w:val="000000"/>
              </w:rPr>
            </w:pPr>
          </w:p>
          <w:p w14:paraId="7405836F" w14:textId="77777777" w:rsidR="000C5D34" w:rsidRDefault="000C5D34">
            <w:pPr>
              <w:rPr>
                <w:color w:val="000000"/>
              </w:rPr>
            </w:pPr>
          </w:p>
          <w:p w14:paraId="12903EA0" w14:textId="77777777" w:rsidR="000C5D34" w:rsidRDefault="000C5D34">
            <w:pPr>
              <w:rPr>
                <w:color w:val="000000"/>
              </w:rPr>
            </w:pPr>
          </w:p>
          <w:p w14:paraId="42BF38FF" w14:textId="77777777" w:rsidR="000C5D34" w:rsidRDefault="000C5D34">
            <w:pPr>
              <w:rPr>
                <w:color w:val="000000"/>
              </w:rPr>
            </w:pPr>
          </w:p>
          <w:p w14:paraId="3CFA634E" w14:textId="77777777" w:rsidR="000C5D34" w:rsidRDefault="000C5D34">
            <w:pPr>
              <w:rPr>
                <w:color w:val="000000"/>
              </w:rPr>
            </w:pPr>
          </w:p>
          <w:p w14:paraId="6CC08AEA" w14:textId="77777777" w:rsidR="000C5D34" w:rsidRDefault="000C5D34">
            <w:pPr>
              <w:rPr>
                <w:color w:val="000000"/>
              </w:rPr>
            </w:pPr>
          </w:p>
          <w:p w14:paraId="319E1C35" w14:textId="77777777" w:rsidR="000C5D34" w:rsidRDefault="000C5D34">
            <w:pPr>
              <w:rPr>
                <w:color w:val="000000"/>
              </w:rPr>
            </w:pPr>
          </w:p>
          <w:p w14:paraId="19ACF7FF" w14:textId="77777777" w:rsidR="000C5D34" w:rsidRDefault="000C5D34">
            <w:pPr>
              <w:rPr>
                <w:color w:val="000000"/>
              </w:rPr>
            </w:pPr>
          </w:p>
          <w:p w14:paraId="1BB2A3D7" w14:textId="77777777" w:rsidR="000C5D34" w:rsidRDefault="000C5D34">
            <w:pPr>
              <w:rPr>
                <w:color w:val="000000"/>
              </w:rPr>
            </w:pPr>
          </w:p>
          <w:p w14:paraId="2F443D68" w14:textId="77777777" w:rsidR="000C5D34" w:rsidRDefault="000C5D34">
            <w:pPr>
              <w:rPr>
                <w:color w:val="000000"/>
              </w:rPr>
            </w:pPr>
          </w:p>
          <w:p w14:paraId="67F49180" w14:textId="77777777" w:rsidR="000C5D34" w:rsidRDefault="000C5D34">
            <w:pPr>
              <w:rPr>
                <w:color w:val="000000"/>
              </w:rPr>
            </w:pPr>
          </w:p>
          <w:p w14:paraId="2C7EC9B9" w14:textId="77777777" w:rsidR="000C5D34" w:rsidRDefault="000C5D34">
            <w:pPr>
              <w:rPr>
                <w:color w:val="000000"/>
              </w:rPr>
            </w:pPr>
          </w:p>
          <w:p w14:paraId="170D791A" w14:textId="77777777" w:rsidR="000C5D34" w:rsidRDefault="000C5D34">
            <w:pPr>
              <w:rPr>
                <w:color w:val="000000"/>
              </w:rPr>
            </w:pPr>
          </w:p>
          <w:p w14:paraId="7AEBAB71" w14:textId="77777777" w:rsidR="000C5D34" w:rsidRDefault="000C5D34">
            <w:pPr>
              <w:rPr>
                <w:color w:val="000000"/>
              </w:rPr>
            </w:pPr>
          </w:p>
          <w:p w14:paraId="3E1CF574" w14:textId="77777777" w:rsidR="000C5D34" w:rsidRDefault="000C5D34">
            <w:pPr>
              <w:rPr>
                <w:color w:val="000000"/>
              </w:rPr>
            </w:pPr>
          </w:p>
          <w:p w14:paraId="78013017" w14:textId="77777777" w:rsidR="000C5D34" w:rsidRDefault="000C5D34">
            <w:pPr>
              <w:rPr>
                <w:color w:val="000000"/>
              </w:rPr>
            </w:pPr>
          </w:p>
          <w:p w14:paraId="609ED119" w14:textId="77777777" w:rsidR="000C5D34" w:rsidRDefault="000C5D34">
            <w:pPr>
              <w:rPr>
                <w:color w:val="000000"/>
              </w:rPr>
            </w:pPr>
          </w:p>
          <w:p w14:paraId="47C897E7" w14:textId="77777777" w:rsidR="000C5D34" w:rsidRDefault="000C5D34">
            <w:pPr>
              <w:rPr>
                <w:color w:val="000000"/>
              </w:rPr>
            </w:pPr>
          </w:p>
          <w:p w14:paraId="7578615D" w14:textId="77777777" w:rsidR="000C5D34" w:rsidRDefault="000C5D34">
            <w:pPr>
              <w:rPr>
                <w:color w:val="000000"/>
              </w:rPr>
            </w:pPr>
          </w:p>
          <w:p w14:paraId="263C34EF" w14:textId="77777777" w:rsidR="000C5D34" w:rsidRDefault="000C5D34">
            <w:pPr>
              <w:rPr>
                <w:color w:val="000000"/>
              </w:rPr>
            </w:pPr>
          </w:p>
          <w:p w14:paraId="6EC769F2" w14:textId="77777777" w:rsidR="000C5D34" w:rsidRDefault="000C5D34">
            <w:pPr>
              <w:rPr>
                <w:color w:val="000000"/>
              </w:rPr>
            </w:pPr>
          </w:p>
          <w:p w14:paraId="733860CC" w14:textId="77777777" w:rsidR="000C5D34" w:rsidRDefault="000C5D34">
            <w:pPr>
              <w:rPr>
                <w:color w:val="000000"/>
              </w:rPr>
            </w:pPr>
          </w:p>
          <w:p w14:paraId="54E663ED" w14:textId="77777777" w:rsidR="000C5D34" w:rsidRDefault="000C5D34">
            <w:pPr>
              <w:rPr>
                <w:color w:val="000000"/>
              </w:rPr>
            </w:pPr>
          </w:p>
          <w:p w14:paraId="259451A4" w14:textId="77777777" w:rsidR="000C5D34" w:rsidRDefault="000C5D34">
            <w:pPr>
              <w:rPr>
                <w:color w:val="000000"/>
              </w:rPr>
            </w:pPr>
          </w:p>
          <w:p w14:paraId="460CD28D" w14:textId="77777777" w:rsidR="000C5D34" w:rsidRDefault="000C5D34">
            <w:pPr>
              <w:rPr>
                <w:color w:val="000000"/>
              </w:rPr>
            </w:pPr>
          </w:p>
          <w:p w14:paraId="74F63A1F" w14:textId="77777777" w:rsidR="000C5D34" w:rsidRDefault="000C5D34">
            <w:pPr>
              <w:rPr>
                <w:color w:val="000000"/>
              </w:rPr>
            </w:pPr>
          </w:p>
          <w:p w14:paraId="25209B5E" w14:textId="77777777" w:rsidR="000C5D34" w:rsidRDefault="000C5D34">
            <w:pPr>
              <w:jc w:val="right"/>
              <w:rPr>
                <w:color w:val="000000"/>
                <w:sz w:val="18"/>
                <w:szCs w:val="18"/>
              </w:rPr>
            </w:pPr>
            <w:r>
              <w:rPr>
                <w:rFonts w:ascii="Arial" w:eastAsia="Arial" w:hAnsi="Arial" w:cs="Arial"/>
                <w:color w:val="000000"/>
                <w:sz w:val="18"/>
                <w:szCs w:val="18"/>
              </w:rPr>
              <w:lastRenderedPageBreak/>
              <w:t xml:space="preserve">Please </w:t>
            </w:r>
            <w:proofErr w:type="gramStart"/>
            <w:r>
              <w:rPr>
                <w:rFonts w:ascii="Arial" w:eastAsia="Arial" w:hAnsi="Arial" w:cs="Arial"/>
                <w:color w:val="000000"/>
                <w:sz w:val="18"/>
                <w:szCs w:val="18"/>
              </w:rPr>
              <w:t>continue on</w:t>
            </w:r>
            <w:proofErr w:type="gramEnd"/>
            <w:r>
              <w:rPr>
                <w:rFonts w:ascii="Arial" w:eastAsia="Arial" w:hAnsi="Arial" w:cs="Arial"/>
                <w:color w:val="000000"/>
                <w:sz w:val="18"/>
                <w:szCs w:val="18"/>
              </w:rPr>
              <w:t xml:space="preserve"> a separate sheet if necessary</w:t>
            </w:r>
          </w:p>
        </w:tc>
      </w:tr>
    </w:tbl>
    <w:p w14:paraId="4F9B574F"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11BC95A" w14:textId="77777777">
        <w:tc>
          <w:tcPr>
            <w:tcW w:w="10980" w:type="dxa"/>
            <w:tcMar>
              <w:top w:w="8" w:type="dxa"/>
              <w:left w:w="108" w:type="dxa"/>
              <w:bottom w:w="8" w:type="dxa"/>
              <w:right w:w="108" w:type="dxa"/>
            </w:tcMar>
            <w:hideMark/>
          </w:tcPr>
          <w:p w14:paraId="15714D0A" w14:textId="18B3B122" w:rsidR="000C5D34" w:rsidRDefault="002115F4">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14:anchorId="55FD233D" wp14:editId="72CF607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36A53C38" w14:textId="77777777" w:rsidR="000C5D34" w:rsidRDefault="000C5D34">
            <w:pPr>
              <w:spacing w:after="60"/>
              <w:rPr>
                <w:color w:val="000000"/>
                <w:sz w:val="18"/>
                <w:szCs w:val="18"/>
              </w:rPr>
            </w:pPr>
            <w:r>
              <w:rPr>
                <w:rFonts w:ascii="Arial" w:eastAsia="Arial" w:hAnsi="Arial" w:cs="Arial"/>
                <w:color w:val="000000"/>
                <w:sz w:val="18"/>
                <w:szCs w:val="18"/>
              </w:rPr>
              <w:t xml:space="preserve">If yes, please state the number of hours you will be working in other jobs in this </w:t>
            </w:r>
            <w:proofErr w:type="gramStart"/>
            <w:r>
              <w:rPr>
                <w:rFonts w:ascii="Arial" w:eastAsia="Arial" w:hAnsi="Arial" w:cs="Arial"/>
                <w:color w:val="000000"/>
                <w:sz w:val="18"/>
                <w:szCs w:val="18"/>
              </w:rPr>
              <w:t>box</w:t>
            </w:r>
            <w:proofErr w:type="gramEnd"/>
          </w:p>
          <w:p w14:paraId="7C040409"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620853BD"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2468A0A" w14:textId="77777777">
        <w:tc>
          <w:tcPr>
            <w:tcW w:w="10980" w:type="dxa"/>
            <w:tcMar>
              <w:top w:w="8" w:type="dxa"/>
              <w:left w:w="108" w:type="dxa"/>
              <w:bottom w:w="8" w:type="dxa"/>
              <w:right w:w="108" w:type="dxa"/>
            </w:tcMar>
            <w:hideMark/>
          </w:tcPr>
          <w:p w14:paraId="748175E3"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w:t>
            </w:r>
            <w:proofErr w:type="gramStart"/>
            <w:r>
              <w:rPr>
                <w:rFonts w:ascii="Arial" w:eastAsia="Arial" w:hAnsi="Arial" w:cs="Arial"/>
                <w:color w:val="000000"/>
                <w:sz w:val="18"/>
                <w:szCs w:val="18"/>
              </w:rPr>
              <w:t>position</w:t>
            </w:r>
            <w:proofErr w:type="gramEnd"/>
            <w:r>
              <w:rPr>
                <w:rFonts w:ascii="Arial" w:eastAsia="Arial" w:hAnsi="Arial" w:cs="Arial"/>
                <w:color w:val="000000"/>
                <w:sz w:val="18"/>
                <w:szCs w:val="18"/>
              </w:rPr>
              <w:t xml:space="preserve"> and relationship.    </w:t>
            </w:r>
          </w:p>
          <w:p w14:paraId="25948BD0" w14:textId="77777777" w:rsidR="000C5D34" w:rsidRDefault="000C5D34">
            <w:pPr>
              <w:spacing w:before="120" w:after="120"/>
              <w:rPr>
                <w:color w:val="000000"/>
                <w:sz w:val="18"/>
                <w:szCs w:val="18"/>
              </w:rPr>
            </w:pPr>
          </w:p>
          <w:p w14:paraId="4EC47843"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472A8A7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A18E03" w14:textId="77777777">
        <w:tc>
          <w:tcPr>
            <w:tcW w:w="10980" w:type="dxa"/>
            <w:tcMar>
              <w:top w:w="8" w:type="dxa"/>
              <w:left w:w="108" w:type="dxa"/>
              <w:bottom w:w="8" w:type="dxa"/>
              <w:right w:w="108" w:type="dxa"/>
            </w:tcMar>
            <w:hideMark/>
          </w:tcPr>
          <w:p w14:paraId="460E88C3"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rPr>
              <w:t>taken into account</w:t>
            </w:r>
            <w:proofErr w:type="gramEnd"/>
            <w:r>
              <w:rPr>
                <w:rFonts w:ascii="Arial" w:eastAsia="Arial" w:hAnsi="Arial" w:cs="Arial"/>
                <w:color w:val="000000"/>
                <w:sz w:val="18"/>
                <w:szCs w:val="18"/>
              </w:rPr>
              <w:t xml:space="preserve">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6ED1D58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D6165D3" w14:textId="77777777">
        <w:tc>
          <w:tcPr>
            <w:tcW w:w="10980" w:type="dxa"/>
            <w:tcMar>
              <w:top w:w="8" w:type="dxa"/>
              <w:left w:w="108" w:type="dxa"/>
              <w:bottom w:w="8" w:type="dxa"/>
              <w:right w:w="108" w:type="dxa"/>
            </w:tcMar>
            <w:hideMark/>
          </w:tcPr>
          <w:p w14:paraId="02F90D49"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77F6564"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7C8C3ED8" w14:textId="77777777" w:rsidR="000C5D34" w:rsidRDefault="000C5D34">
      <w:pPr>
        <w:ind w:left="180"/>
        <w:rPr>
          <w:sz w:val="8"/>
          <w:szCs w:val="8"/>
        </w:rPr>
      </w:pPr>
    </w:p>
    <w:p w14:paraId="2B53D397" w14:textId="77777777" w:rsidR="000C5D34" w:rsidRDefault="000C5D34">
      <w:pPr>
        <w:ind w:firstLine="180"/>
        <w:rPr>
          <w:sz w:val="8"/>
          <w:szCs w:val="8"/>
        </w:rPr>
      </w:pPr>
    </w:p>
    <w:p w14:paraId="49E909B8"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0C26A4B9"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418A0E9F" w14:textId="77777777" w:rsidR="000C5D34" w:rsidRDefault="000C5D34">
      <w:pPr>
        <w:ind w:left="8820" w:firstLine="540"/>
        <w:rPr>
          <w:sz w:val="18"/>
          <w:szCs w:val="18"/>
        </w:rPr>
      </w:pPr>
    </w:p>
    <w:p w14:paraId="685FB330" w14:textId="77777777" w:rsidR="000C5D34" w:rsidRDefault="000C5D34">
      <w:pPr>
        <w:ind w:left="8820" w:firstLine="540"/>
        <w:rPr>
          <w:sz w:val="18"/>
          <w:szCs w:val="18"/>
        </w:rPr>
      </w:pPr>
    </w:p>
    <w:p w14:paraId="3A6A38F1" w14:textId="77777777" w:rsidR="000C5D34" w:rsidRDefault="000C5D34">
      <w:pPr>
        <w:ind w:left="8820" w:firstLine="540"/>
        <w:rPr>
          <w:sz w:val="18"/>
          <w:szCs w:val="18"/>
        </w:rPr>
      </w:pPr>
    </w:p>
    <w:p w14:paraId="18173CBC" w14:textId="77777777" w:rsidR="000C5D34" w:rsidRDefault="000C5D34">
      <w:pPr>
        <w:ind w:left="8820" w:firstLine="540"/>
        <w:rPr>
          <w:sz w:val="18"/>
          <w:szCs w:val="18"/>
        </w:rPr>
      </w:pPr>
    </w:p>
    <w:p w14:paraId="4E81C134" w14:textId="77777777" w:rsidR="000C5D34" w:rsidRDefault="000C5D34">
      <w:pPr>
        <w:ind w:left="8820" w:firstLine="540"/>
        <w:rPr>
          <w:sz w:val="18"/>
          <w:szCs w:val="18"/>
        </w:rPr>
      </w:pPr>
    </w:p>
    <w:p w14:paraId="62DDB79D" w14:textId="77777777" w:rsidR="000C5D34" w:rsidRDefault="000C5D34">
      <w:pPr>
        <w:ind w:left="8820" w:firstLine="540"/>
        <w:rPr>
          <w:sz w:val="18"/>
          <w:szCs w:val="18"/>
        </w:rPr>
      </w:pPr>
    </w:p>
    <w:p w14:paraId="6ED9E610" w14:textId="77777777" w:rsidR="000C5D34" w:rsidRDefault="000C5D34">
      <w:pPr>
        <w:ind w:left="8820" w:firstLine="540"/>
        <w:rPr>
          <w:sz w:val="18"/>
          <w:szCs w:val="18"/>
        </w:rPr>
      </w:pPr>
    </w:p>
    <w:p w14:paraId="385BE076" w14:textId="77777777" w:rsidR="000C5D34" w:rsidRDefault="000C5D34">
      <w:pPr>
        <w:ind w:left="8820" w:firstLine="540"/>
        <w:rPr>
          <w:sz w:val="18"/>
          <w:szCs w:val="18"/>
        </w:rPr>
      </w:pPr>
    </w:p>
    <w:p w14:paraId="37BED108" w14:textId="77777777" w:rsidR="000C5D34" w:rsidRDefault="000C5D34">
      <w:pPr>
        <w:ind w:left="8820" w:firstLine="540"/>
        <w:rPr>
          <w:sz w:val="18"/>
          <w:szCs w:val="18"/>
        </w:rPr>
      </w:pPr>
    </w:p>
    <w:p w14:paraId="2E65E24B" w14:textId="77777777" w:rsidR="000C5D34" w:rsidRDefault="000C5D34">
      <w:pPr>
        <w:ind w:left="8820" w:firstLine="540"/>
        <w:rPr>
          <w:sz w:val="18"/>
          <w:szCs w:val="18"/>
        </w:rPr>
      </w:pPr>
    </w:p>
    <w:p w14:paraId="15A72E8A" w14:textId="77777777" w:rsidR="000C5D34" w:rsidRDefault="000C5D34">
      <w:pPr>
        <w:ind w:left="8820" w:firstLine="540"/>
        <w:rPr>
          <w:sz w:val="18"/>
          <w:szCs w:val="18"/>
        </w:rPr>
      </w:pPr>
    </w:p>
    <w:p w14:paraId="49B12F10" w14:textId="77777777" w:rsidR="000C5D34" w:rsidRDefault="000C5D34">
      <w:pPr>
        <w:ind w:left="8820" w:firstLine="540"/>
        <w:rPr>
          <w:sz w:val="18"/>
          <w:szCs w:val="18"/>
        </w:rPr>
      </w:pPr>
    </w:p>
    <w:p w14:paraId="2D6744DE" w14:textId="77777777" w:rsidR="000C5D34" w:rsidRDefault="000C5D34">
      <w:pPr>
        <w:ind w:left="8820" w:firstLine="540"/>
        <w:rPr>
          <w:sz w:val="18"/>
          <w:szCs w:val="18"/>
        </w:rPr>
      </w:pPr>
    </w:p>
    <w:p w14:paraId="6DC9BA22" w14:textId="77777777" w:rsidR="000C5D34" w:rsidRDefault="000C5D34">
      <w:pPr>
        <w:ind w:left="8820" w:firstLine="540"/>
        <w:rPr>
          <w:sz w:val="18"/>
          <w:szCs w:val="18"/>
        </w:rPr>
      </w:pPr>
    </w:p>
    <w:p w14:paraId="6EF6A11C" w14:textId="77777777" w:rsidR="000C5D34" w:rsidRDefault="000C5D34">
      <w:pPr>
        <w:ind w:left="8820" w:firstLine="540"/>
        <w:rPr>
          <w:sz w:val="18"/>
          <w:szCs w:val="18"/>
        </w:rPr>
      </w:pPr>
    </w:p>
    <w:p w14:paraId="068FABA2" w14:textId="0EA6838F" w:rsidR="000C5D34" w:rsidRDefault="002115F4">
      <w:pPr>
        <w:ind w:left="8820" w:firstLine="540"/>
        <w:rPr>
          <w:sz w:val="18"/>
          <w:szCs w:val="18"/>
        </w:rPr>
      </w:pPr>
      <w:r>
        <w:rPr>
          <w:noProof/>
          <w:sz w:val="18"/>
          <w:szCs w:val="18"/>
        </w:rPr>
        <w:drawing>
          <wp:anchor distT="0" distB="0" distL="114300" distR="114300" simplePos="0" relativeHeight="251657728" behindDoc="0" locked="0" layoutInCell="1" allowOverlap="1" wp14:anchorId="6B3DBCCA" wp14:editId="08DC8352">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50B80E16" w14:textId="77777777" w:rsidR="000C5D34" w:rsidRDefault="000C5D34">
      <w:pPr>
        <w:ind w:left="8820" w:firstLine="540"/>
        <w:rPr>
          <w:sz w:val="18"/>
          <w:szCs w:val="18"/>
        </w:rPr>
      </w:pPr>
    </w:p>
    <w:p w14:paraId="40015096" w14:textId="77777777" w:rsidR="000C5D34" w:rsidRDefault="000C5D34">
      <w:pPr>
        <w:ind w:left="8820" w:firstLine="540"/>
        <w:rPr>
          <w:sz w:val="18"/>
          <w:szCs w:val="18"/>
        </w:rPr>
      </w:pPr>
    </w:p>
    <w:p w14:paraId="0D7D683B" w14:textId="77777777" w:rsidR="000C5D34" w:rsidRDefault="000C5D34">
      <w:pPr>
        <w:ind w:left="8820" w:firstLine="540"/>
        <w:rPr>
          <w:sz w:val="18"/>
          <w:szCs w:val="18"/>
        </w:rPr>
      </w:pPr>
    </w:p>
    <w:p w14:paraId="1F145BD4" w14:textId="77777777" w:rsidR="000C5D34" w:rsidRDefault="000C5D34">
      <w:pPr>
        <w:ind w:left="8820" w:firstLine="540"/>
        <w:rPr>
          <w:sz w:val="18"/>
          <w:szCs w:val="18"/>
        </w:rPr>
      </w:pPr>
    </w:p>
    <w:p w14:paraId="6B1396ED" w14:textId="77777777" w:rsidR="000C5D34" w:rsidRDefault="000C5D34">
      <w:pPr>
        <w:rPr>
          <w:sz w:val="18"/>
          <w:szCs w:val="18"/>
        </w:rPr>
      </w:pPr>
    </w:p>
    <w:p w14:paraId="6991E3CD" w14:textId="77777777" w:rsidR="000C5D34" w:rsidRDefault="000C5D34">
      <w:pPr>
        <w:ind w:left="8820" w:firstLine="540"/>
        <w:rPr>
          <w:sz w:val="18"/>
          <w:szCs w:val="18"/>
        </w:rPr>
      </w:pPr>
    </w:p>
    <w:p w14:paraId="1CDD2A48" w14:textId="77777777" w:rsidR="000C5D34" w:rsidRDefault="000C5D34">
      <w:pPr>
        <w:spacing w:after="60"/>
        <w:rPr>
          <w:sz w:val="18"/>
          <w:szCs w:val="18"/>
        </w:rPr>
      </w:pPr>
    </w:p>
    <w:sectPr w:rsidR="000C5D34">
      <w:headerReference w:type="default" r:id="rId14"/>
      <w:footerReference w:type="default" r:id="rId15"/>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F77E" w14:textId="77777777" w:rsidR="00E07895" w:rsidRDefault="00E07895">
      <w:r>
        <w:separator/>
      </w:r>
    </w:p>
  </w:endnote>
  <w:endnote w:type="continuationSeparator" w:id="0">
    <w:p w14:paraId="5E59DF93" w14:textId="77777777" w:rsidR="00E07895" w:rsidRDefault="00E0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CF84" w14:textId="77777777" w:rsidR="000C5D34" w:rsidRDefault="000C5D34"/>
  <w:p w14:paraId="60C8B745"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3095" w14:textId="77777777" w:rsidR="00E07895" w:rsidRDefault="00E07895">
      <w:r>
        <w:separator/>
      </w:r>
    </w:p>
  </w:footnote>
  <w:footnote w:type="continuationSeparator" w:id="0">
    <w:p w14:paraId="34541552" w14:textId="77777777" w:rsidR="00E07895" w:rsidRDefault="00E0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AB"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0FA"/>
    <w:multiLevelType w:val="hybridMultilevel"/>
    <w:tmpl w:val="7D6AC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566421">
    <w:abstractNumId w:val="5"/>
  </w:num>
  <w:num w:numId="2" w16cid:durableId="1930694053">
    <w:abstractNumId w:val="2"/>
  </w:num>
  <w:num w:numId="3" w16cid:durableId="950547567">
    <w:abstractNumId w:val="3"/>
  </w:num>
  <w:num w:numId="4" w16cid:durableId="1369840933">
    <w:abstractNumId w:val="1"/>
  </w:num>
  <w:num w:numId="5" w16cid:durableId="119156486">
    <w:abstractNumId w:val="4"/>
  </w:num>
  <w:num w:numId="6" w16cid:durableId="179551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C5D34"/>
    <w:rsid w:val="001450B6"/>
    <w:rsid w:val="00172292"/>
    <w:rsid w:val="001B34C4"/>
    <w:rsid w:val="001E4F2F"/>
    <w:rsid w:val="001F78DD"/>
    <w:rsid w:val="002115F4"/>
    <w:rsid w:val="0024679C"/>
    <w:rsid w:val="003B5349"/>
    <w:rsid w:val="003E6663"/>
    <w:rsid w:val="00450E54"/>
    <w:rsid w:val="0047667F"/>
    <w:rsid w:val="004A5329"/>
    <w:rsid w:val="004C3949"/>
    <w:rsid w:val="004D68BC"/>
    <w:rsid w:val="00534DAE"/>
    <w:rsid w:val="005713A1"/>
    <w:rsid w:val="006236C5"/>
    <w:rsid w:val="006D4D2E"/>
    <w:rsid w:val="006E552E"/>
    <w:rsid w:val="00701503"/>
    <w:rsid w:val="007510B7"/>
    <w:rsid w:val="007904A8"/>
    <w:rsid w:val="007A3FC2"/>
    <w:rsid w:val="00877323"/>
    <w:rsid w:val="008A2B4C"/>
    <w:rsid w:val="008C71C6"/>
    <w:rsid w:val="00916630"/>
    <w:rsid w:val="00A34A6F"/>
    <w:rsid w:val="00A44E32"/>
    <w:rsid w:val="00A548A5"/>
    <w:rsid w:val="00A72CAD"/>
    <w:rsid w:val="00AC7250"/>
    <w:rsid w:val="00AD0BD2"/>
    <w:rsid w:val="00BC2AFA"/>
    <w:rsid w:val="00BD3C83"/>
    <w:rsid w:val="00BE7AC1"/>
    <w:rsid w:val="00C022BC"/>
    <w:rsid w:val="00CB498A"/>
    <w:rsid w:val="00D00AFD"/>
    <w:rsid w:val="00D97ED9"/>
    <w:rsid w:val="00DD117F"/>
    <w:rsid w:val="00DD3F01"/>
    <w:rsid w:val="00E008F2"/>
    <w:rsid w:val="00E07895"/>
    <w:rsid w:val="00E80401"/>
    <w:rsid w:val="00EB2571"/>
    <w:rsid w:val="00F03738"/>
    <w:rsid w:val="00FB206B"/>
    <w:rsid w:val="00FB3B3F"/>
    <w:rsid w:val="00FE60C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D137"/>
  <w15:chartTrackingRefBased/>
  <w15:docId w15:val="{4F203A45-603D-4505-92D3-B86A432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62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m@edgewick.coventr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bm@edgewick.coventry.sch.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5623</CharactersWithSpaces>
  <SharedDoc>false</SharedDoc>
  <HLinks>
    <vt:vector size="12" baseType="variant">
      <vt:variant>
        <vt:i4>4653177</vt:i4>
      </vt:variant>
      <vt:variant>
        <vt:i4>3</vt:i4>
      </vt:variant>
      <vt:variant>
        <vt:i4>0</vt:i4>
      </vt:variant>
      <vt:variant>
        <vt:i4>5</vt:i4>
      </vt:variant>
      <vt:variant>
        <vt:lpwstr>mailto:recruitment@bagintonfields.coventry.sch.uk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Amrit Nagra</cp:lastModifiedBy>
  <cp:revision>7</cp:revision>
  <cp:lastPrinted>1900-01-01T00:00:00Z</cp:lastPrinted>
  <dcterms:created xsi:type="dcterms:W3CDTF">2022-02-01T11:51:00Z</dcterms:created>
  <dcterms:modified xsi:type="dcterms:W3CDTF">2023-03-31T14:51:00Z</dcterms:modified>
</cp:coreProperties>
</file>