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3CEA" w14:textId="0D5E6EEE" w:rsidR="0024679C" w:rsidRDefault="00B203FC" w:rsidP="0024679C">
      <w:pPr>
        <w:rPr>
          <w:sz w:val="8"/>
          <w:szCs w:val="8"/>
        </w:rPr>
      </w:pPr>
      <w:r>
        <w:rPr>
          <w:noProof/>
          <w:sz w:val="8"/>
          <w:szCs w:val="8"/>
        </w:rPr>
        <w:drawing>
          <wp:anchor distT="0" distB="0" distL="114300" distR="114300" simplePos="0" relativeHeight="251658240" behindDoc="0" locked="0" layoutInCell="1" allowOverlap="0" wp14:anchorId="50A810DE" wp14:editId="447B71E5">
            <wp:simplePos x="0" y="0"/>
            <wp:positionH relativeFrom="margin">
              <wp:align>center</wp:align>
            </wp:positionH>
            <wp:positionV relativeFrom="paragraph">
              <wp:posOffset>0</wp:posOffset>
            </wp:positionV>
            <wp:extent cx="6898640" cy="1198245"/>
            <wp:effectExtent l="0" t="0" r="0" b="190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r w:rsidR="007509BE">
        <w:rPr>
          <w:noProof/>
        </w:rPr>
        <mc:AlternateContent>
          <mc:Choice Requires="wps">
            <w:drawing>
              <wp:anchor distT="45720" distB="45720" distL="114300" distR="114300" simplePos="0" relativeHeight="251658244" behindDoc="0" locked="0" layoutInCell="1" allowOverlap="1" wp14:anchorId="0610E183" wp14:editId="3B111CF0">
                <wp:simplePos x="0" y="0"/>
                <wp:positionH relativeFrom="margin">
                  <wp:align>left</wp:align>
                </wp:positionH>
                <wp:positionV relativeFrom="paragraph">
                  <wp:posOffset>1098550</wp:posOffset>
                </wp:positionV>
                <wp:extent cx="6882130" cy="8115300"/>
                <wp:effectExtent l="0" t="0" r="1397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115300"/>
                        </a:xfrm>
                        <a:prstGeom prst="rect">
                          <a:avLst/>
                        </a:prstGeom>
                        <a:solidFill>
                          <a:srgbClr val="FFFFFF"/>
                        </a:solidFill>
                        <a:ln w="9525">
                          <a:solidFill>
                            <a:srgbClr val="000000"/>
                          </a:solidFill>
                          <a:miter lim="800000"/>
                          <a:headEnd/>
                          <a:tailEnd/>
                        </a:ln>
                      </wps:spPr>
                      <wps:txbx>
                        <w:txbxContent>
                          <w:p w14:paraId="338197E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0DAE3857"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6FB421E4"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6C85222F"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A7D56BD"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45757FA1"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47AE1DB4"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7DB6508A"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563CA94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036FF6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20BAEE3C"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3E52465E"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7562646E"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AB3B975"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BDEB41E"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9B0AAFA"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399C2EFC"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37C33E2F"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5835533C"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10C70D8D"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F5F8B27"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35AAE523"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825313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F6B4F9"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6889A958"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4327C99"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57497C48"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3931C2F4"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4510DA97" w14:textId="77777777" w:rsidR="001F78DD" w:rsidRDefault="0024679C" w:rsidP="004D6216">
                            <w:pPr>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329EA56D"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0B3D26E2" w14:textId="77777777" w:rsidR="001F78DD" w:rsidRPr="00BE7AC1" w:rsidRDefault="001F78DD" w:rsidP="001F78DD">
                            <w:pPr>
                              <w:jc w:val="both"/>
                              <w:rPr>
                                <w:rFonts w:ascii="Arial" w:eastAsia="Arial" w:hAnsi="Arial" w:cs="Arial"/>
                                <w:color w:val="000000"/>
                                <w:sz w:val="20"/>
                                <w:szCs w:val="20"/>
                              </w:rPr>
                            </w:pPr>
                          </w:p>
                          <w:p w14:paraId="44096F3D"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38FD4769" w14:textId="77777777" w:rsidR="001F78DD" w:rsidRPr="00BE7AC1" w:rsidRDefault="001F78DD" w:rsidP="001F78DD">
                            <w:pPr>
                              <w:jc w:val="both"/>
                              <w:rPr>
                                <w:rFonts w:ascii="Arial" w:hAnsi="Arial" w:cs="Arial"/>
                                <w:color w:val="000000"/>
                                <w:sz w:val="20"/>
                                <w:szCs w:val="20"/>
                              </w:rPr>
                            </w:pPr>
                          </w:p>
                          <w:p w14:paraId="67A94F39" w14:textId="77777777" w:rsidR="001F78DD" w:rsidRPr="00BE7AC1" w:rsidRDefault="001F78DD" w:rsidP="001F78DD">
                            <w:pPr>
                              <w:rPr>
                                <w:rFonts w:ascii="Arial" w:hAnsi="Arial" w:cs="Arial"/>
                                <w:color w:val="000000"/>
                                <w:sz w:val="20"/>
                                <w:szCs w:val="20"/>
                              </w:rPr>
                            </w:pPr>
                          </w:p>
                          <w:p w14:paraId="655133DE"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773FB6A5" w14:textId="77777777" w:rsidR="001E4F2F" w:rsidRPr="00BE7AC1" w:rsidRDefault="001E4F2F" w:rsidP="001F78DD">
                            <w:pPr>
                              <w:rPr>
                                <w:rFonts w:ascii="Arial" w:hAnsi="Arial" w:cs="Arial"/>
                                <w:color w:val="000000"/>
                                <w:sz w:val="20"/>
                                <w:szCs w:val="20"/>
                              </w:rPr>
                            </w:pPr>
                          </w:p>
                          <w:p w14:paraId="624EC077"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23A7E0F"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0E183" id="_x0000_t202" coordsize="21600,21600" o:spt="202" path="m,l,21600r21600,l21600,xe">
                <v:stroke joinstyle="miter"/>
                <v:path gradientshapeok="t" o:connecttype="rect"/>
              </v:shapetype>
              <v:shape id="Text Box 2" o:spid="_x0000_s1026" type="#_x0000_t202" style="position:absolute;margin-left:0;margin-top:86.5pt;width:541.9pt;height:6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">
                <v:textbox>
                  <w:txbxContent>
                    <w:p w14:paraId="338197ED"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0DAE3857"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6FB421E4"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6C85222F"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A7D56BD"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45757FA1"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47AE1DB4"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7DB6508A"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563CA94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036FF6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20BAEE3C"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3E52465E"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7562646E"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AB3B975"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BDEB41E"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69B0AAFA"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399C2EFC"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37C33E2F"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5835533C"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10C70D8D"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F5F8B27"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35AAE523"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7825313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F6B4F9"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6889A958"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4327C99"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57497C48"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3931C2F4"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4510DA97" w14:textId="77777777" w:rsidR="001F78DD" w:rsidRDefault="0024679C" w:rsidP="004D6216">
                      <w:pPr>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329EA56D"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0B3D26E2" w14:textId="77777777" w:rsidR="001F78DD" w:rsidRPr="00BE7AC1" w:rsidRDefault="001F78DD" w:rsidP="001F78DD">
                      <w:pPr>
                        <w:jc w:val="both"/>
                        <w:rPr>
                          <w:rFonts w:ascii="Arial" w:eastAsia="Arial" w:hAnsi="Arial" w:cs="Arial"/>
                          <w:color w:val="000000"/>
                          <w:sz w:val="20"/>
                          <w:szCs w:val="20"/>
                        </w:rPr>
                      </w:pPr>
                    </w:p>
                    <w:p w14:paraId="44096F3D"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38FD4769" w14:textId="77777777" w:rsidR="001F78DD" w:rsidRPr="00BE7AC1" w:rsidRDefault="001F78DD" w:rsidP="001F78DD">
                      <w:pPr>
                        <w:jc w:val="both"/>
                        <w:rPr>
                          <w:rFonts w:ascii="Arial" w:hAnsi="Arial" w:cs="Arial"/>
                          <w:color w:val="000000"/>
                          <w:sz w:val="20"/>
                          <w:szCs w:val="20"/>
                        </w:rPr>
                      </w:pPr>
                    </w:p>
                    <w:p w14:paraId="67A94F39" w14:textId="77777777" w:rsidR="001F78DD" w:rsidRPr="00BE7AC1" w:rsidRDefault="001F78DD" w:rsidP="001F78DD">
                      <w:pPr>
                        <w:rPr>
                          <w:rFonts w:ascii="Arial" w:hAnsi="Arial" w:cs="Arial"/>
                          <w:color w:val="000000"/>
                          <w:sz w:val="20"/>
                          <w:szCs w:val="20"/>
                        </w:rPr>
                      </w:pPr>
                    </w:p>
                    <w:p w14:paraId="655133DE"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773FB6A5" w14:textId="77777777" w:rsidR="001E4F2F" w:rsidRPr="00BE7AC1" w:rsidRDefault="001E4F2F" w:rsidP="001F78DD">
                      <w:pPr>
                        <w:rPr>
                          <w:rFonts w:ascii="Arial" w:hAnsi="Arial" w:cs="Arial"/>
                          <w:color w:val="000000"/>
                          <w:sz w:val="20"/>
                          <w:szCs w:val="20"/>
                        </w:rPr>
                      </w:pPr>
                    </w:p>
                    <w:p w14:paraId="624EC077"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23A7E0F" w14:textId="77777777" w:rsidR="001B34C4" w:rsidRDefault="001B34C4"/>
                  </w:txbxContent>
                </v:textbox>
                <w10:wrap type="square" anchorx="margin"/>
              </v:shape>
            </w:pict>
          </mc:Fallback>
        </mc:AlternateContent>
      </w:r>
    </w:p>
    <w:p w14:paraId="2A5EB340" w14:textId="0F84B333" w:rsidR="0024679C" w:rsidRDefault="0024679C">
      <w:pPr>
        <w:ind w:firstLine="180"/>
        <w:rPr>
          <w:sz w:val="8"/>
          <w:szCs w:val="8"/>
        </w:rPr>
      </w:pPr>
    </w:p>
    <w:p w14:paraId="0E0F7AB7" w14:textId="160CB85C" w:rsidR="000C5D34" w:rsidRDefault="00CC704E">
      <w:pPr>
        <w:rPr>
          <w:sz w:val="8"/>
          <w:szCs w:val="8"/>
        </w:rPr>
      </w:pPr>
      <w:r>
        <w:rPr>
          <w:noProof/>
        </w:rPr>
        <mc:AlternateContent>
          <mc:Choice Requires="wps">
            <w:drawing>
              <wp:anchor distT="45720" distB="45720" distL="114300" distR="114300" simplePos="0" relativeHeight="251658243" behindDoc="0" locked="0" layoutInCell="1" allowOverlap="1" wp14:anchorId="5A9BE9EA" wp14:editId="21D57C42">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1926C625" w14:textId="77777777" w:rsidR="0024679C" w:rsidRDefault="0024679C"/>
                          <w:p w14:paraId="7F8C368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4113F47D" w14:textId="77777777" w:rsidR="0024679C" w:rsidRDefault="0024679C" w:rsidP="0024679C">
                            <w:pPr>
                              <w:rPr>
                                <w:color w:val="000000"/>
                                <w:sz w:val="8"/>
                                <w:szCs w:val="8"/>
                              </w:rPr>
                            </w:pPr>
                          </w:p>
                          <w:p w14:paraId="3597428B" w14:textId="044A1881" w:rsidR="0024679C"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C931E4">
                              <w:rPr>
                                <w:rFonts w:ascii="Arial" w:eastAsia="Arial" w:hAnsi="Arial" w:cs="Arial"/>
                                <w:color w:val="000000"/>
                                <w:sz w:val="20"/>
                                <w:szCs w:val="20"/>
                              </w:rPr>
                              <w:t>Midday Monday June 14</w:t>
                            </w:r>
                            <w:r w:rsidR="00C931E4" w:rsidRPr="00C931E4">
                              <w:rPr>
                                <w:rFonts w:ascii="Arial" w:eastAsia="Arial" w:hAnsi="Arial" w:cs="Arial"/>
                                <w:color w:val="000000"/>
                                <w:sz w:val="20"/>
                                <w:szCs w:val="20"/>
                                <w:vertAlign w:val="superscript"/>
                              </w:rPr>
                              <w:t>th</w:t>
                            </w:r>
                            <w:r w:rsidR="00C931E4">
                              <w:rPr>
                                <w:rFonts w:ascii="Arial" w:eastAsia="Arial" w:hAnsi="Arial" w:cs="Arial"/>
                                <w:color w:val="000000"/>
                                <w:sz w:val="20"/>
                                <w:szCs w:val="20"/>
                              </w:rPr>
                              <w:t xml:space="preserve"> 2021</w:t>
                            </w:r>
                          </w:p>
                          <w:p w14:paraId="06E08DE4" w14:textId="77777777" w:rsidR="0024679C" w:rsidRDefault="0024679C" w:rsidP="0024679C">
                            <w:pPr>
                              <w:rPr>
                                <w:color w:val="000000"/>
                                <w:sz w:val="18"/>
                                <w:szCs w:val="18"/>
                              </w:rPr>
                            </w:pPr>
                            <w:r>
                              <w:rPr>
                                <w:rFonts w:ascii="Arial" w:eastAsia="Arial" w:hAnsi="Arial" w:cs="Arial"/>
                                <w:color w:val="000000"/>
                                <w:sz w:val="18"/>
                                <w:szCs w:val="18"/>
                              </w:rPr>
                              <w:t> </w:t>
                            </w:r>
                          </w:p>
                          <w:p w14:paraId="6FB00A90" w14:textId="114C73CE" w:rsidR="0024679C"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EA6ECC">
                              <w:rPr>
                                <w:rFonts w:ascii="Arial" w:eastAsia="Arial" w:hAnsi="Arial" w:cs="Arial"/>
                                <w:color w:val="000000"/>
                                <w:sz w:val="18"/>
                                <w:szCs w:val="18"/>
                              </w:rPr>
                              <w:t>Class Teacher (Maternity cover)</w:t>
                            </w:r>
                            <w:r>
                              <w:rPr>
                                <w:rFonts w:ascii="Arial" w:eastAsia="Arial" w:hAnsi="Arial" w:cs="Arial"/>
                                <w:color w:val="000000"/>
                                <w:sz w:val="18"/>
                                <w:szCs w:val="18"/>
                              </w:rPr>
                              <w:tab/>
                              <w:t xml:space="preserve">Interview Date:  </w:t>
                            </w:r>
                            <w:r w:rsidR="00C33133">
                              <w:rPr>
                                <w:rFonts w:ascii="Arial" w:eastAsia="Arial" w:hAnsi="Arial" w:cs="Arial"/>
                                <w:color w:val="000000"/>
                                <w:sz w:val="18"/>
                                <w:szCs w:val="18"/>
                              </w:rPr>
                              <w:t xml:space="preserve">Thursday </w:t>
                            </w:r>
                            <w:r w:rsidR="00AC5B8C">
                              <w:rPr>
                                <w:rFonts w:ascii="Arial" w:eastAsia="Arial" w:hAnsi="Arial" w:cs="Arial"/>
                                <w:color w:val="000000"/>
                                <w:sz w:val="18"/>
                                <w:szCs w:val="18"/>
                              </w:rPr>
                              <w:t xml:space="preserve">June </w:t>
                            </w:r>
                            <w:r w:rsidR="00C33133">
                              <w:rPr>
                                <w:rFonts w:ascii="Arial" w:eastAsia="Arial" w:hAnsi="Arial" w:cs="Arial"/>
                                <w:color w:val="000000"/>
                                <w:sz w:val="18"/>
                                <w:szCs w:val="18"/>
                              </w:rPr>
                              <w:t>17</w:t>
                            </w:r>
                            <w:r w:rsidR="00C33133" w:rsidRPr="00C33133">
                              <w:rPr>
                                <w:rFonts w:ascii="Arial" w:eastAsia="Arial" w:hAnsi="Arial" w:cs="Arial"/>
                                <w:color w:val="000000"/>
                                <w:sz w:val="18"/>
                                <w:szCs w:val="18"/>
                                <w:vertAlign w:val="superscript"/>
                              </w:rPr>
                              <w:t>th</w:t>
                            </w:r>
                            <w:r w:rsidR="00C33133">
                              <w:rPr>
                                <w:rFonts w:ascii="Arial" w:eastAsia="Arial" w:hAnsi="Arial" w:cs="Arial"/>
                                <w:color w:val="000000"/>
                                <w:sz w:val="18"/>
                                <w:szCs w:val="18"/>
                              </w:rPr>
                              <w:t xml:space="preserve"> </w:t>
                            </w:r>
                            <w:r w:rsidR="00AC5B8C">
                              <w:rPr>
                                <w:rFonts w:ascii="Arial" w:eastAsia="Arial" w:hAnsi="Arial" w:cs="Arial"/>
                                <w:color w:val="000000"/>
                                <w:sz w:val="18"/>
                                <w:szCs w:val="18"/>
                              </w:rPr>
                              <w:t>2021</w:t>
                            </w:r>
                          </w:p>
                          <w:p w14:paraId="4F9232FE" w14:textId="77777777" w:rsidR="0024679C" w:rsidRDefault="0024679C" w:rsidP="0024679C">
                            <w:pPr>
                              <w:rPr>
                                <w:color w:val="000000"/>
                                <w:sz w:val="18"/>
                                <w:szCs w:val="18"/>
                              </w:rPr>
                            </w:pPr>
                          </w:p>
                          <w:p w14:paraId="36BB1DB4" w14:textId="77777777" w:rsidR="0024679C" w:rsidRDefault="0024679C" w:rsidP="0024679C">
                            <w:pPr>
                              <w:rPr>
                                <w:color w:val="000000"/>
                                <w:sz w:val="18"/>
                                <w:szCs w:val="18"/>
                              </w:rPr>
                            </w:pPr>
                            <w:r>
                              <w:rPr>
                                <w:rFonts w:ascii="Arial" w:eastAsia="Arial" w:hAnsi="Arial" w:cs="Arial"/>
                                <w:color w:val="000000"/>
                                <w:sz w:val="18"/>
                                <w:szCs w:val="18"/>
                              </w:rPr>
                              <w:t xml:space="preserve">Service/Location:  </w:t>
                            </w:r>
                          </w:p>
                          <w:p w14:paraId="436F5DA7"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2268B2A6" w14:textId="67684D10" w:rsidR="0024679C" w:rsidRDefault="0024679C" w:rsidP="0024679C">
                            <w:pPr>
                              <w:rPr>
                                <w:rFonts w:ascii="Arial" w:eastAsia="Arial" w:hAnsi="Arial" w:cs="Arial"/>
                                <w:color w:val="000000"/>
                                <w:sz w:val="18"/>
                                <w:szCs w:val="18"/>
                              </w:rPr>
                            </w:pPr>
                            <w:r>
                              <w:rPr>
                                <w:rFonts w:ascii="Arial" w:eastAsia="Arial" w:hAnsi="Arial" w:cs="Arial"/>
                                <w:b/>
                                <w:bCs/>
                                <w:color w:val="000000"/>
                                <w:sz w:val="18"/>
                                <w:szCs w:val="18"/>
                              </w:rPr>
                              <w:t xml:space="preserve">Please return application to: </w:t>
                            </w:r>
                            <w:r w:rsidR="002E0984">
                              <w:rPr>
                                <w:rFonts w:ascii="Arial" w:eastAsia="Arial" w:hAnsi="Arial" w:cs="Arial"/>
                                <w:b/>
                                <w:bCs/>
                                <w:color w:val="000000"/>
                                <w:sz w:val="18"/>
                                <w:szCs w:val="18"/>
                              </w:rPr>
                              <w:tab/>
                            </w:r>
                            <w:r w:rsidR="002E0984" w:rsidRPr="002E0984">
                              <w:rPr>
                                <w:rFonts w:ascii="Arial" w:eastAsia="Arial" w:hAnsi="Arial" w:cs="Arial"/>
                                <w:color w:val="000000"/>
                                <w:sz w:val="18"/>
                                <w:szCs w:val="18"/>
                              </w:rPr>
                              <w:t xml:space="preserve">Peter Merrylees </w:t>
                            </w:r>
                            <w:r w:rsidR="00E25E1D">
                              <w:rPr>
                                <w:rFonts w:ascii="Arial" w:eastAsia="Arial" w:hAnsi="Arial" w:cs="Arial"/>
                                <w:color w:val="000000"/>
                                <w:sz w:val="18"/>
                                <w:szCs w:val="18"/>
                              </w:rPr>
                              <w:tab/>
                            </w:r>
                            <w:hyperlink r:id="rId13" w:history="1">
                              <w:r w:rsidR="00E25E1D" w:rsidRPr="00E71529">
                                <w:rPr>
                                  <w:rStyle w:val="Hyperlink"/>
                                  <w:rFonts w:ascii="Arial" w:eastAsia="Arial" w:hAnsi="Arial" w:cs="Arial"/>
                                  <w:sz w:val="18"/>
                                  <w:szCs w:val="18"/>
                                </w:rPr>
                                <w:t>recruitment@ravensdale.coventry.sch.uk</w:t>
                              </w:r>
                            </w:hyperlink>
                          </w:p>
                          <w:p w14:paraId="29DCC6E3" w14:textId="77777777" w:rsidR="00E25E1D" w:rsidRDefault="00E25E1D" w:rsidP="002467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BE9EA" id="_x0000_s1027" type="#_x0000_t202" style="position:absolute;margin-left:1.1pt;margin-top:4.35pt;width:543.2pt;height:113.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14:paraId="1926C625" w14:textId="77777777" w:rsidR="0024679C" w:rsidRDefault="0024679C"/>
                    <w:p w14:paraId="7F8C3681"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4113F47D" w14:textId="77777777" w:rsidR="0024679C" w:rsidRDefault="0024679C" w:rsidP="0024679C">
                      <w:pPr>
                        <w:rPr>
                          <w:color w:val="000000"/>
                          <w:sz w:val="8"/>
                          <w:szCs w:val="8"/>
                        </w:rPr>
                      </w:pPr>
                    </w:p>
                    <w:p w14:paraId="3597428B" w14:textId="044A1881" w:rsidR="0024679C" w:rsidRDefault="0024679C" w:rsidP="0024679C">
                      <w:pPr>
                        <w:rPr>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C931E4">
                        <w:rPr>
                          <w:rFonts w:ascii="Arial" w:eastAsia="Arial" w:hAnsi="Arial" w:cs="Arial"/>
                          <w:color w:val="000000"/>
                          <w:sz w:val="20"/>
                          <w:szCs w:val="20"/>
                        </w:rPr>
                        <w:t>Midday Monday June 14</w:t>
                      </w:r>
                      <w:r w:rsidR="00C931E4" w:rsidRPr="00C931E4">
                        <w:rPr>
                          <w:rFonts w:ascii="Arial" w:eastAsia="Arial" w:hAnsi="Arial" w:cs="Arial"/>
                          <w:color w:val="000000"/>
                          <w:sz w:val="20"/>
                          <w:szCs w:val="20"/>
                          <w:vertAlign w:val="superscript"/>
                        </w:rPr>
                        <w:t>th</w:t>
                      </w:r>
                      <w:r w:rsidR="00C931E4">
                        <w:rPr>
                          <w:rFonts w:ascii="Arial" w:eastAsia="Arial" w:hAnsi="Arial" w:cs="Arial"/>
                          <w:color w:val="000000"/>
                          <w:sz w:val="20"/>
                          <w:szCs w:val="20"/>
                        </w:rPr>
                        <w:t xml:space="preserve"> 2021</w:t>
                      </w:r>
                    </w:p>
                    <w:p w14:paraId="06E08DE4" w14:textId="77777777" w:rsidR="0024679C" w:rsidRDefault="0024679C" w:rsidP="0024679C">
                      <w:pPr>
                        <w:rPr>
                          <w:color w:val="000000"/>
                          <w:sz w:val="18"/>
                          <w:szCs w:val="18"/>
                        </w:rPr>
                      </w:pPr>
                      <w:r>
                        <w:rPr>
                          <w:rFonts w:ascii="Arial" w:eastAsia="Arial" w:hAnsi="Arial" w:cs="Arial"/>
                          <w:color w:val="000000"/>
                          <w:sz w:val="18"/>
                          <w:szCs w:val="18"/>
                        </w:rPr>
                        <w:t> </w:t>
                      </w:r>
                    </w:p>
                    <w:p w14:paraId="6FB00A90" w14:textId="114C73CE" w:rsidR="0024679C"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EA6ECC">
                        <w:rPr>
                          <w:rFonts w:ascii="Arial" w:eastAsia="Arial" w:hAnsi="Arial" w:cs="Arial"/>
                          <w:color w:val="000000"/>
                          <w:sz w:val="18"/>
                          <w:szCs w:val="18"/>
                        </w:rPr>
                        <w:t>Class Teacher (Maternity cover)</w:t>
                      </w:r>
                      <w:r>
                        <w:rPr>
                          <w:rFonts w:ascii="Arial" w:eastAsia="Arial" w:hAnsi="Arial" w:cs="Arial"/>
                          <w:color w:val="000000"/>
                          <w:sz w:val="18"/>
                          <w:szCs w:val="18"/>
                        </w:rPr>
                        <w:tab/>
                        <w:t xml:space="preserve">Interview Date:  </w:t>
                      </w:r>
                      <w:r w:rsidR="00C33133">
                        <w:rPr>
                          <w:rFonts w:ascii="Arial" w:eastAsia="Arial" w:hAnsi="Arial" w:cs="Arial"/>
                          <w:color w:val="000000"/>
                          <w:sz w:val="18"/>
                          <w:szCs w:val="18"/>
                        </w:rPr>
                        <w:t xml:space="preserve">Thursday </w:t>
                      </w:r>
                      <w:r w:rsidR="00AC5B8C">
                        <w:rPr>
                          <w:rFonts w:ascii="Arial" w:eastAsia="Arial" w:hAnsi="Arial" w:cs="Arial"/>
                          <w:color w:val="000000"/>
                          <w:sz w:val="18"/>
                          <w:szCs w:val="18"/>
                        </w:rPr>
                        <w:t xml:space="preserve">June </w:t>
                      </w:r>
                      <w:r w:rsidR="00C33133">
                        <w:rPr>
                          <w:rFonts w:ascii="Arial" w:eastAsia="Arial" w:hAnsi="Arial" w:cs="Arial"/>
                          <w:color w:val="000000"/>
                          <w:sz w:val="18"/>
                          <w:szCs w:val="18"/>
                        </w:rPr>
                        <w:t>17</w:t>
                      </w:r>
                      <w:r w:rsidR="00C33133" w:rsidRPr="00C33133">
                        <w:rPr>
                          <w:rFonts w:ascii="Arial" w:eastAsia="Arial" w:hAnsi="Arial" w:cs="Arial"/>
                          <w:color w:val="000000"/>
                          <w:sz w:val="18"/>
                          <w:szCs w:val="18"/>
                          <w:vertAlign w:val="superscript"/>
                        </w:rPr>
                        <w:t>th</w:t>
                      </w:r>
                      <w:r w:rsidR="00C33133">
                        <w:rPr>
                          <w:rFonts w:ascii="Arial" w:eastAsia="Arial" w:hAnsi="Arial" w:cs="Arial"/>
                          <w:color w:val="000000"/>
                          <w:sz w:val="18"/>
                          <w:szCs w:val="18"/>
                        </w:rPr>
                        <w:t xml:space="preserve"> </w:t>
                      </w:r>
                      <w:r w:rsidR="00AC5B8C">
                        <w:rPr>
                          <w:rFonts w:ascii="Arial" w:eastAsia="Arial" w:hAnsi="Arial" w:cs="Arial"/>
                          <w:color w:val="000000"/>
                          <w:sz w:val="18"/>
                          <w:szCs w:val="18"/>
                        </w:rPr>
                        <w:t>2021</w:t>
                      </w:r>
                    </w:p>
                    <w:p w14:paraId="4F9232FE" w14:textId="77777777" w:rsidR="0024679C" w:rsidRDefault="0024679C" w:rsidP="0024679C">
                      <w:pPr>
                        <w:rPr>
                          <w:color w:val="000000"/>
                          <w:sz w:val="18"/>
                          <w:szCs w:val="18"/>
                        </w:rPr>
                      </w:pPr>
                    </w:p>
                    <w:p w14:paraId="36BB1DB4" w14:textId="77777777" w:rsidR="0024679C" w:rsidRDefault="0024679C" w:rsidP="0024679C">
                      <w:pPr>
                        <w:rPr>
                          <w:color w:val="000000"/>
                          <w:sz w:val="18"/>
                          <w:szCs w:val="18"/>
                        </w:rPr>
                      </w:pPr>
                      <w:r>
                        <w:rPr>
                          <w:rFonts w:ascii="Arial" w:eastAsia="Arial" w:hAnsi="Arial" w:cs="Arial"/>
                          <w:color w:val="000000"/>
                          <w:sz w:val="18"/>
                          <w:szCs w:val="18"/>
                        </w:rPr>
                        <w:t xml:space="preserve">Service/Location:  </w:t>
                      </w:r>
                    </w:p>
                    <w:p w14:paraId="436F5DA7" w14:textId="77777777"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14:paraId="2268B2A6" w14:textId="67684D10" w:rsidR="0024679C" w:rsidRDefault="0024679C" w:rsidP="0024679C">
                      <w:pPr>
                        <w:rPr>
                          <w:rFonts w:ascii="Arial" w:eastAsia="Arial" w:hAnsi="Arial" w:cs="Arial"/>
                          <w:color w:val="000000"/>
                          <w:sz w:val="18"/>
                          <w:szCs w:val="18"/>
                        </w:rPr>
                      </w:pPr>
                      <w:r>
                        <w:rPr>
                          <w:rFonts w:ascii="Arial" w:eastAsia="Arial" w:hAnsi="Arial" w:cs="Arial"/>
                          <w:b/>
                          <w:bCs/>
                          <w:color w:val="000000"/>
                          <w:sz w:val="18"/>
                          <w:szCs w:val="18"/>
                        </w:rPr>
                        <w:t xml:space="preserve">Please return application to: </w:t>
                      </w:r>
                      <w:r w:rsidR="002E0984">
                        <w:rPr>
                          <w:rFonts w:ascii="Arial" w:eastAsia="Arial" w:hAnsi="Arial" w:cs="Arial"/>
                          <w:b/>
                          <w:bCs/>
                          <w:color w:val="000000"/>
                          <w:sz w:val="18"/>
                          <w:szCs w:val="18"/>
                        </w:rPr>
                        <w:tab/>
                      </w:r>
                      <w:r w:rsidR="002E0984" w:rsidRPr="002E0984">
                        <w:rPr>
                          <w:rFonts w:ascii="Arial" w:eastAsia="Arial" w:hAnsi="Arial" w:cs="Arial"/>
                          <w:color w:val="000000"/>
                          <w:sz w:val="18"/>
                          <w:szCs w:val="18"/>
                        </w:rPr>
                        <w:t xml:space="preserve">Peter Merrylees </w:t>
                      </w:r>
                      <w:r w:rsidR="00E25E1D">
                        <w:rPr>
                          <w:rFonts w:ascii="Arial" w:eastAsia="Arial" w:hAnsi="Arial" w:cs="Arial"/>
                          <w:color w:val="000000"/>
                          <w:sz w:val="18"/>
                          <w:szCs w:val="18"/>
                        </w:rPr>
                        <w:tab/>
                      </w:r>
                      <w:hyperlink r:id="rId14" w:history="1">
                        <w:r w:rsidR="00E25E1D" w:rsidRPr="00E71529">
                          <w:rPr>
                            <w:rStyle w:val="Hyperlink"/>
                            <w:rFonts w:ascii="Arial" w:eastAsia="Arial" w:hAnsi="Arial" w:cs="Arial"/>
                            <w:sz w:val="18"/>
                            <w:szCs w:val="18"/>
                          </w:rPr>
                          <w:t>recruitment@ravensdale.coventry.sch.uk</w:t>
                        </w:r>
                      </w:hyperlink>
                    </w:p>
                    <w:p w14:paraId="29DCC6E3" w14:textId="77777777" w:rsidR="00E25E1D" w:rsidRDefault="00E25E1D" w:rsidP="0024679C"/>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1634B12D" w14:textId="77777777">
        <w:tc>
          <w:tcPr>
            <w:tcW w:w="11102" w:type="dxa"/>
            <w:tcMar>
              <w:top w:w="8" w:type="dxa"/>
              <w:left w:w="108" w:type="dxa"/>
              <w:bottom w:w="8" w:type="dxa"/>
              <w:right w:w="108" w:type="dxa"/>
            </w:tcMar>
            <w:hideMark/>
          </w:tcPr>
          <w:p w14:paraId="02E37781"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6B6C4C1A" w14:textId="1BE34F83"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34B08326" w14:textId="77777777"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72A42364" w14:textId="77777777" w:rsidR="000C5D34" w:rsidRDefault="000C5D34">
            <w:pPr>
              <w:spacing w:before="120" w:after="120"/>
              <w:rPr>
                <w:color w:val="000000"/>
                <w:sz w:val="18"/>
                <w:szCs w:val="18"/>
              </w:rPr>
            </w:pPr>
            <w:r>
              <w:rPr>
                <w:rFonts w:ascii="Arial" w:eastAsia="Arial" w:hAnsi="Arial" w:cs="Arial"/>
                <w:color w:val="000000"/>
                <w:sz w:val="18"/>
                <w:szCs w:val="18"/>
              </w:rPr>
              <w:t>Address:………………………………………………………………………………………………………………………………….. …………….</w:t>
            </w:r>
          </w:p>
          <w:p w14:paraId="1DEEA453"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6722B454" w14:textId="77777777"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396CF2DA" w14:textId="77777777" w:rsidR="000C5D34" w:rsidRDefault="000C5D34">
            <w:pPr>
              <w:spacing w:before="120" w:after="60"/>
              <w:rPr>
                <w:color w:val="000000"/>
                <w:sz w:val="18"/>
                <w:szCs w:val="18"/>
              </w:rPr>
            </w:pPr>
            <w:r>
              <w:rPr>
                <w:rFonts w:ascii="Arial" w:eastAsia="Arial" w:hAnsi="Arial" w:cs="Arial"/>
                <w:color w:val="000000"/>
                <w:sz w:val="18"/>
                <w:szCs w:val="18"/>
              </w:rPr>
              <w:t>Other Contact Number:…………………………………………………………………………………………………………………………………</w:t>
            </w:r>
          </w:p>
          <w:p w14:paraId="23AD6419"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4DE5D0D3" w14:textId="77777777" w:rsidR="000C5D34" w:rsidRDefault="000C5D34">
            <w:pPr>
              <w:rPr>
                <w:color w:val="000000"/>
                <w:sz w:val="8"/>
                <w:szCs w:val="8"/>
              </w:rPr>
            </w:pPr>
          </w:p>
          <w:p w14:paraId="0488FBE8"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E7DC02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7FF32299" w14:textId="77777777">
        <w:tc>
          <w:tcPr>
            <w:tcW w:w="11102" w:type="dxa"/>
            <w:gridSpan w:val="2"/>
            <w:tcBorders>
              <w:bottom w:val="single" w:sz="6" w:space="0" w:color="000000"/>
            </w:tcBorders>
            <w:tcMar>
              <w:top w:w="8" w:type="dxa"/>
              <w:left w:w="108" w:type="dxa"/>
              <w:bottom w:w="8" w:type="dxa"/>
              <w:right w:w="108" w:type="dxa"/>
            </w:tcMar>
            <w:hideMark/>
          </w:tcPr>
          <w:p w14:paraId="394233FF"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3BD19993"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72FD715E"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4D4714A3"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2D8346BD"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203D7D94"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7207641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2097B195" w14:textId="77777777" w:rsidR="000C5D34" w:rsidRDefault="000C5D34">
            <w:pPr>
              <w:rPr>
                <w:color w:val="000000"/>
                <w:sz w:val="18"/>
                <w:szCs w:val="18"/>
              </w:rPr>
            </w:pPr>
          </w:p>
          <w:p w14:paraId="768451E7"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08695D00"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3AEF85A9"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11E77313" w14:textId="77777777" w:rsidR="000C5D34" w:rsidRDefault="000C5D34">
            <w:pPr>
              <w:rPr>
                <w:color w:val="000000"/>
                <w:sz w:val="18"/>
                <w:szCs w:val="18"/>
              </w:rPr>
            </w:pPr>
          </w:p>
          <w:p w14:paraId="773648BC"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78915445" w14:textId="77777777" w:rsidR="000C5D34" w:rsidRDefault="000C5D34">
            <w:pPr>
              <w:rPr>
                <w:color w:val="000000"/>
                <w:sz w:val="18"/>
                <w:szCs w:val="18"/>
              </w:rPr>
            </w:pPr>
          </w:p>
          <w:p w14:paraId="7A5AE48E" w14:textId="77777777" w:rsidR="000C5D34" w:rsidRDefault="000C5D34">
            <w:pPr>
              <w:rPr>
                <w:color w:val="000000"/>
                <w:sz w:val="18"/>
                <w:szCs w:val="18"/>
              </w:rPr>
            </w:pPr>
          </w:p>
          <w:p w14:paraId="0BFF27C8" w14:textId="77777777" w:rsidR="000C5D34" w:rsidRDefault="000C5D34">
            <w:pPr>
              <w:rPr>
                <w:color w:val="000000"/>
                <w:sz w:val="18"/>
                <w:szCs w:val="18"/>
              </w:rPr>
            </w:pPr>
          </w:p>
          <w:p w14:paraId="56A5D170" w14:textId="77777777" w:rsidR="000C5D34" w:rsidRDefault="000C5D34">
            <w:pPr>
              <w:rPr>
                <w:color w:val="000000"/>
                <w:sz w:val="18"/>
                <w:szCs w:val="18"/>
              </w:rPr>
            </w:pPr>
          </w:p>
          <w:p w14:paraId="32608EDA" w14:textId="77777777" w:rsidR="000C5D34" w:rsidRDefault="000C5D34">
            <w:pPr>
              <w:rPr>
                <w:color w:val="000000"/>
                <w:sz w:val="18"/>
                <w:szCs w:val="18"/>
              </w:rPr>
            </w:pPr>
            <w:r>
              <w:rPr>
                <w:rFonts w:ascii="Arial" w:eastAsia="Arial" w:hAnsi="Arial" w:cs="Arial"/>
                <w:color w:val="000000"/>
                <w:sz w:val="18"/>
                <w:szCs w:val="18"/>
              </w:rPr>
              <w:t>Telephone No:</w:t>
            </w:r>
          </w:p>
          <w:p w14:paraId="3D5520E1"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05DB2FDC"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44C7AF69" w14:textId="77777777" w:rsidR="000C5D34" w:rsidRDefault="000C5D34">
            <w:pPr>
              <w:rPr>
                <w:color w:val="000000"/>
                <w:sz w:val="18"/>
                <w:szCs w:val="18"/>
              </w:rPr>
            </w:pPr>
          </w:p>
          <w:p w14:paraId="3BA13A98" w14:textId="77777777" w:rsidR="000C5D34" w:rsidRDefault="000C5D34">
            <w:pPr>
              <w:rPr>
                <w:color w:val="000000"/>
                <w:sz w:val="18"/>
                <w:szCs w:val="18"/>
              </w:rPr>
            </w:pPr>
          </w:p>
          <w:p w14:paraId="33519ED4"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5D46FB0A" w14:textId="77777777" w:rsidR="000C5D34" w:rsidRDefault="000C5D34">
            <w:pPr>
              <w:rPr>
                <w:color w:val="000000"/>
                <w:sz w:val="18"/>
                <w:szCs w:val="18"/>
              </w:rPr>
            </w:pPr>
          </w:p>
          <w:p w14:paraId="0719882D" w14:textId="77777777" w:rsidR="000C5D34" w:rsidRDefault="000C5D34">
            <w:pPr>
              <w:rPr>
                <w:color w:val="000000"/>
                <w:sz w:val="18"/>
                <w:szCs w:val="18"/>
              </w:rPr>
            </w:pPr>
          </w:p>
          <w:p w14:paraId="7989DC25"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38CF6151" w14:textId="77777777" w:rsidR="00D00AFD" w:rsidRDefault="00D00AFD">
            <w:pPr>
              <w:rPr>
                <w:rFonts w:ascii="Arial" w:eastAsia="Arial" w:hAnsi="Arial" w:cs="Arial"/>
                <w:color w:val="000000"/>
                <w:sz w:val="18"/>
                <w:szCs w:val="18"/>
              </w:rPr>
            </w:pPr>
          </w:p>
          <w:p w14:paraId="06D52D3B"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3B34EAE1"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78238749"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609FBA7" w14:textId="77777777" w:rsidR="000C5D34" w:rsidRDefault="000C5D34">
            <w:pPr>
              <w:rPr>
                <w:color w:val="000000"/>
                <w:sz w:val="18"/>
                <w:szCs w:val="18"/>
              </w:rPr>
            </w:pPr>
          </w:p>
          <w:p w14:paraId="4807DA2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70491BFA" w14:textId="77777777" w:rsidR="000C5D34" w:rsidRDefault="000C5D34">
            <w:pPr>
              <w:rPr>
                <w:color w:val="000000"/>
                <w:sz w:val="18"/>
                <w:szCs w:val="18"/>
              </w:rPr>
            </w:pPr>
          </w:p>
          <w:p w14:paraId="3FC331CB" w14:textId="77777777" w:rsidR="000C5D34" w:rsidRDefault="000C5D34">
            <w:pPr>
              <w:rPr>
                <w:color w:val="000000"/>
                <w:sz w:val="18"/>
                <w:szCs w:val="18"/>
              </w:rPr>
            </w:pPr>
          </w:p>
          <w:p w14:paraId="3E5A08D8" w14:textId="77777777" w:rsidR="000C5D34" w:rsidRDefault="000C5D34">
            <w:pPr>
              <w:rPr>
                <w:color w:val="000000"/>
                <w:sz w:val="18"/>
                <w:szCs w:val="18"/>
              </w:rPr>
            </w:pPr>
            <w:r>
              <w:rPr>
                <w:rFonts w:ascii="Arial" w:eastAsia="Arial" w:hAnsi="Arial" w:cs="Arial"/>
                <w:color w:val="000000"/>
                <w:sz w:val="18"/>
                <w:szCs w:val="18"/>
              </w:rPr>
              <w:t>Telephone No:</w:t>
            </w:r>
          </w:p>
          <w:p w14:paraId="1F1226FB"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166E1CDD"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19560E2C" w14:textId="77777777" w:rsidR="000C5D34" w:rsidRDefault="000C5D34">
            <w:pPr>
              <w:rPr>
                <w:color w:val="000000"/>
                <w:sz w:val="18"/>
                <w:szCs w:val="18"/>
              </w:rPr>
            </w:pPr>
          </w:p>
          <w:p w14:paraId="156A7731" w14:textId="77777777" w:rsidR="000C5D34" w:rsidRDefault="000C5D34">
            <w:pPr>
              <w:rPr>
                <w:color w:val="000000"/>
                <w:sz w:val="18"/>
                <w:szCs w:val="18"/>
              </w:rPr>
            </w:pPr>
          </w:p>
          <w:p w14:paraId="306B5809"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211D24D1" w14:textId="77777777" w:rsidR="000C5D34" w:rsidRDefault="000C5D34">
            <w:pPr>
              <w:rPr>
                <w:color w:val="000000"/>
                <w:sz w:val="18"/>
                <w:szCs w:val="18"/>
              </w:rPr>
            </w:pPr>
          </w:p>
          <w:p w14:paraId="761A2DB4" w14:textId="77777777" w:rsidR="00D00AFD" w:rsidRDefault="00D00AFD">
            <w:pPr>
              <w:rPr>
                <w:color w:val="000000"/>
                <w:sz w:val="18"/>
                <w:szCs w:val="18"/>
              </w:rPr>
            </w:pPr>
          </w:p>
          <w:p w14:paraId="6558530A" w14:textId="77777777" w:rsidR="00D00AFD" w:rsidRDefault="00D00AFD">
            <w:pPr>
              <w:rPr>
                <w:color w:val="000000"/>
                <w:sz w:val="18"/>
                <w:szCs w:val="18"/>
              </w:rPr>
            </w:pPr>
          </w:p>
          <w:p w14:paraId="0876A231" w14:textId="77777777" w:rsidR="000C5D34" w:rsidRDefault="000C5D34">
            <w:pPr>
              <w:rPr>
                <w:color w:val="000000"/>
                <w:sz w:val="18"/>
                <w:szCs w:val="18"/>
              </w:rPr>
            </w:pPr>
          </w:p>
          <w:p w14:paraId="4A38F96F"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6C5E3AE" w14:textId="77777777" w:rsidR="00D00AFD" w:rsidRDefault="00D00AFD">
            <w:pPr>
              <w:rPr>
                <w:rFonts w:ascii="Arial" w:eastAsia="Arial" w:hAnsi="Arial" w:cs="Arial"/>
                <w:color w:val="000000"/>
                <w:sz w:val="18"/>
                <w:szCs w:val="18"/>
              </w:rPr>
            </w:pPr>
          </w:p>
          <w:p w14:paraId="70BC4135"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011E7489"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4D21897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2B6E1B37" w14:textId="77777777">
        <w:tc>
          <w:tcPr>
            <w:tcW w:w="11102" w:type="dxa"/>
            <w:tcMar>
              <w:top w:w="8" w:type="dxa"/>
              <w:left w:w="108" w:type="dxa"/>
              <w:bottom w:w="8" w:type="dxa"/>
              <w:right w:w="108" w:type="dxa"/>
            </w:tcMar>
            <w:hideMark/>
          </w:tcPr>
          <w:p w14:paraId="1AA27B1F" w14:textId="77777777" w:rsidR="000C5D34" w:rsidRDefault="000C5D34">
            <w:pPr>
              <w:rPr>
                <w:color w:val="000000"/>
                <w:sz w:val="8"/>
                <w:szCs w:val="8"/>
              </w:rPr>
            </w:pPr>
          </w:p>
          <w:p w14:paraId="665A25EE"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3A16DB3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BA6904" w14:textId="77777777">
        <w:tc>
          <w:tcPr>
            <w:tcW w:w="5551" w:type="dxa"/>
            <w:tcBorders>
              <w:right w:val="single" w:sz="6" w:space="0" w:color="000000"/>
            </w:tcBorders>
            <w:tcMar>
              <w:top w:w="8" w:type="dxa"/>
              <w:left w:w="108" w:type="dxa"/>
              <w:bottom w:w="8" w:type="dxa"/>
              <w:right w:w="108" w:type="dxa"/>
            </w:tcMar>
            <w:hideMark/>
          </w:tcPr>
          <w:p w14:paraId="19E44C02" w14:textId="77777777" w:rsidR="000C5D34" w:rsidRDefault="000C5D34">
            <w:pPr>
              <w:rPr>
                <w:color w:val="000000"/>
                <w:sz w:val="8"/>
                <w:szCs w:val="8"/>
              </w:rPr>
            </w:pPr>
          </w:p>
          <w:p w14:paraId="6644B4B4"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74D53E45" w14:textId="77777777" w:rsidR="000C5D34" w:rsidRDefault="000C5D34">
            <w:pPr>
              <w:rPr>
                <w:color w:val="000000"/>
                <w:sz w:val="18"/>
                <w:szCs w:val="18"/>
              </w:rPr>
            </w:pPr>
          </w:p>
          <w:p w14:paraId="33C2D7F3" w14:textId="77777777" w:rsidR="000C5D34" w:rsidRDefault="000C5D34">
            <w:pPr>
              <w:rPr>
                <w:color w:val="000000"/>
                <w:sz w:val="18"/>
                <w:szCs w:val="18"/>
              </w:rPr>
            </w:pPr>
          </w:p>
          <w:p w14:paraId="54E35AEB" w14:textId="77777777" w:rsidR="000C5D34" w:rsidRDefault="000C5D34">
            <w:pPr>
              <w:rPr>
                <w:color w:val="000000"/>
                <w:sz w:val="18"/>
                <w:szCs w:val="18"/>
              </w:rPr>
            </w:pPr>
          </w:p>
          <w:p w14:paraId="3123DAD0" w14:textId="77777777" w:rsidR="000C5D34" w:rsidRDefault="000C5D34">
            <w:pPr>
              <w:rPr>
                <w:color w:val="000000"/>
                <w:sz w:val="18"/>
                <w:szCs w:val="18"/>
              </w:rPr>
            </w:pPr>
          </w:p>
          <w:p w14:paraId="478E378D" w14:textId="77777777"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14:paraId="35F5FBD5" w14:textId="77777777" w:rsidR="000C5D34" w:rsidRDefault="000C5D34">
            <w:pPr>
              <w:rPr>
                <w:color w:val="000000"/>
                <w:sz w:val="8"/>
                <w:szCs w:val="8"/>
              </w:rPr>
            </w:pPr>
          </w:p>
          <w:p w14:paraId="38CAEB87"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14:paraId="195BA987"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42E74DBD"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83692C" w14:textId="77777777"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14:paraId="0866A19E"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6452DBC6" w14:textId="77777777" w:rsidR="000C5D34" w:rsidRDefault="000C5D34">
            <w:pPr>
              <w:rPr>
                <w:color w:val="000000"/>
                <w:sz w:val="18"/>
                <w:szCs w:val="18"/>
              </w:rPr>
            </w:pPr>
          </w:p>
          <w:p w14:paraId="59C62FAB" w14:textId="77777777" w:rsidR="000C5D34" w:rsidRDefault="000C5D34">
            <w:pPr>
              <w:rPr>
                <w:color w:val="000000"/>
                <w:sz w:val="18"/>
                <w:szCs w:val="18"/>
              </w:rPr>
            </w:pPr>
          </w:p>
          <w:p w14:paraId="231F8CD0" w14:textId="77777777" w:rsidR="000C5D34" w:rsidRDefault="000C5D34">
            <w:pPr>
              <w:rPr>
                <w:color w:val="000000"/>
                <w:sz w:val="18"/>
                <w:szCs w:val="18"/>
              </w:rPr>
            </w:pPr>
          </w:p>
          <w:p w14:paraId="0C69CB4D" w14:textId="77777777" w:rsidR="000C5D34" w:rsidRDefault="000C5D34">
            <w:pPr>
              <w:rPr>
                <w:color w:val="000000"/>
                <w:sz w:val="18"/>
                <w:szCs w:val="18"/>
              </w:rPr>
            </w:pPr>
          </w:p>
          <w:p w14:paraId="51A9043D"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148BFF"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1B4BAECC"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417D96EF"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0A142BF7"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55929FD7"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9E2F8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16865193"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0AEBB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01F245"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827CB"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DB71B5"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A61A3A"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48E502"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00A973F5"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F431B2" w14:textId="77777777" w:rsidR="000C5D34" w:rsidRDefault="000C5D34">
            <w:pPr>
              <w:rPr>
                <w:color w:val="000000"/>
                <w:sz w:val="20"/>
                <w:szCs w:val="20"/>
              </w:rPr>
            </w:pPr>
          </w:p>
          <w:p w14:paraId="68234377" w14:textId="77777777" w:rsidR="000C5D34" w:rsidRDefault="000C5D34">
            <w:pPr>
              <w:rPr>
                <w:color w:val="000000"/>
                <w:sz w:val="20"/>
                <w:szCs w:val="20"/>
              </w:rPr>
            </w:pPr>
          </w:p>
          <w:p w14:paraId="2BE02936" w14:textId="77777777" w:rsidR="000C5D34" w:rsidRDefault="000C5D34">
            <w:pPr>
              <w:jc w:val="center"/>
              <w:rPr>
                <w:color w:val="000000"/>
                <w:sz w:val="20"/>
                <w:szCs w:val="20"/>
              </w:rPr>
            </w:pPr>
          </w:p>
          <w:p w14:paraId="5199D58E"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A299BB" w14:textId="77777777" w:rsidR="000C5D34" w:rsidRDefault="000C5D34">
            <w:pPr>
              <w:rPr>
                <w:color w:val="000000"/>
                <w:sz w:val="20"/>
                <w:szCs w:val="20"/>
              </w:rPr>
            </w:pPr>
          </w:p>
          <w:p w14:paraId="19F0590D" w14:textId="77777777" w:rsidR="000C5D34" w:rsidRDefault="000C5D34">
            <w:pPr>
              <w:rPr>
                <w:color w:val="000000"/>
                <w:sz w:val="20"/>
                <w:szCs w:val="20"/>
              </w:rPr>
            </w:pPr>
          </w:p>
          <w:p w14:paraId="34951174" w14:textId="77777777" w:rsidR="000C5D34" w:rsidRDefault="000C5D34">
            <w:pPr>
              <w:rPr>
                <w:color w:val="000000"/>
                <w:sz w:val="20"/>
                <w:szCs w:val="20"/>
              </w:rPr>
            </w:pPr>
          </w:p>
          <w:p w14:paraId="55CB5ECA" w14:textId="77777777" w:rsidR="000C5D34" w:rsidRDefault="000C5D34">
            <w:pPr>
              <w:rPr>
                <w:color w:val="000000"/>
                <w:sz w:val="20"/>
                <w:szCs w:val="20"/>
              </w:rPr>
            </w:pPr>
          </w:p>
          <w:p w14:paraId="76004871"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3E807D2"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80C50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12764E"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5157FE" w14:textId="77777777" w:rsidR="000C5D34" w:rsidRDefault="000C5D34">
            <w:pPr>
              <w:rPr>
                <w:color w:val="000000"/>
                <w:sz w:val="20"/>
                <w:szCs w:val="20"/>
              </w:rPr>
            </w:pPr>
          </w:p>
        </w:tc>
      </w:tr>
      <w:tr w:rsidR="000C5D34" w14:paraId="3EDAC0AF"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D238D2"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691ECA45" w14:textId="77777777" w:rsidR="000C5D34" w:rsidRDefault="000C5D34">
      <w:pPr>
        <w:rPr>
          <w:sz w:val="18"/>
          <w:szCs w:val="18"/>
        </w:rPr>
      </w:pPr>
    </w:p>
    <w:p w14:paraId="5D42AAF5"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61A55670"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0E273656"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EF1F3EF" w14:textId="77777777" w:rsidR="000C5D34" w:rsidRDefault="000C5D34">
            <w:pPr>
              <w:rPr>
                <w:color w:val="000000"/>
                <w:sz w:val="10"/>
                <w:szCs w:val="10"/>
              </w:rPr>
            </w:pPr>
          </w:p>
          <w:p w14:paraId="4327EB38"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6D77A38D" w14:textId="77777777" w:rsidR="000C5D34" w:rsidRDefault="000C5D34">
            <w:pPr>
              <w:rPr>
                <w:color w:val="000000"/>
                <w:sz w:val="10"/>
                <w:szCs w:val="10"/>
              </w:rPr>
            </w:pPr>
          </w:p>
          <w:p w14:paraId="21CA3AC1"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663CD28E" w14:textId="77777777" w:rsidR="000C5D34" w:rsidRDefault="000C5D34">
            <w:pPr>
              <w:rPr>
                <w:color w:val="000000"/>
                <w:sz w:val="10"/>
                <w:szCs w:val="10"/>
              </w:rPr>
            </w:pPr>
          </w:p>
          <w:p w14:paraId="466686A0"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66477752" w14:textId="77777777" w:rsidR="000C5D34" w:rsidRDefault="000C5D34">
            <w:pPr>
              <w:rPr>
                <w:color w:val="000000"/>
                <w:sz w:val="10"/>
                <w:szCs w:val="10"/>
              </w:rPr>
            </w:pPr>
          </w:p>
          <w:p w14:paraId="5EB984C4"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AB89A70"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115C40A2" w14:textId="77777777" w:rsidR="000C5D34" w:rsidRDefault="000C5D34">
            <w:pPr>
              <w:rPr>
                <w:color w:val="000000"/>
                <w:sz w:val="18"/>
                <w:szCs w:val="18"/>
              </w:rPr>
            </w:pPr>
          </w:p>
          <w:p w14:paraId="1B2853F5" w14:textId="77777777" w:rsidR="000C5D34" w:rsidRDefault="000C5D34">
            <w:pPr>
              <w:rPr>
                <w:color w:val="000000"/>
                <w:sz w:val="18"/>
                <w:szCs w:val="18"/>
              </w:rPr>
            </w:pPr>
          </w:p>
          <w:p w14:paraId="75298DF5" w14:textId="77777777" w:rsidR="000C5D34" w:rsidRDefault="000C5D34">
            <w:pPr>
              <w:rPr>
                <w:color w:val="000000"/>
                <w:sz w:val="18"/>
                <w:szCs w:val="18"/>
              </w:rPr>
            </w:pPr>
          </w:p>
          <w:p w14:paraId="5637D36F" w14:textId="77777777" w:rsidR="000C5D34" w:rsidRDefault="000C5D34">
            <w:pPr>
              <w:rPr>
                <w:color w:val="000000"/>
                <w:sz w:val="18"/>
                <w:szCs w:val="18"/>
              </w:rPr>
            </w:pPr>
          </w:p>
          <w:p w14:paraId="36B724AA" w14:textId="77777777" w:rsidR="000C5D34" w:rsidRDefault="000C5D34">
            <w:pPr>
              <w:rPr>
                <w:color w:val="000000"/>
                <w:sz w:val="18"/>
                <w:szCs w:val="18"/>
              </w:rPr>
            </w:pPr>
          </w:p>
          <w:p w14:paraId="2B065158" w14:textId="77777777" w:rsidR="000C5D34" w:rsidRDefault="000C5D34">
            <w:pPr>
              <w:rPr>
                <w:color w:val="000000"/>
                <w:sz w:val="18"/>
                <w:szCs w:val="18"/>
              </w:rPr>
            </w:pPr>
          </w:p>
          <w:p w14:paraId="2C6B70AA"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30CDFF7A"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69CEBD5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3B439504" w14:textId="77777777" w:rsidR="000C5D34" w:rsidRDefault="000C5D34">
            <w:pPr>
              <w:rPr>
                <w:color w:val="000000"/>
                <w:sz w:val="18"/>
                <w:szCs w:val="18"/>
              </w:rPr>
            </w:pPr>
          </w:p>
        </w:tc>
      </w:tr>
    </w:tbl>
    <w:p w14:paraId="07098851" w14:textId="77777777" w:rsidR="000C5D34" w:rsidRDefault="000C5D34">
      <w:pPr>
        <w:rPr>
          <w:sz w:val="18"/>
          <w:szCs w:val="18"/>
        </w:rPr>
      </w:pPr>
    </w:p>
    <w:p w14:paraId="13BF45CC"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3C7AE949"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E569B2" w14:textId="77777777" w:rsidR="000C5D34" w:rsidRDefault="000C5D34">
            <w:pPr>
              <w:rPr>
                <w:color w:val="000000"/>
                <w:sz w:val="10"/>
                <w:szCs w:val="10"/>
              </w:rPr>
            </w:pPr>
          </w:p>
          <w:p w14:paraId="1B148930"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DFC0C3" w14:textId="77777777" w:rsidR="000C5D34" w:rsidRDefault="000C5D34">
            <w:pPr>
              <w:rPr>
                <w:color w:val="000000"/>
                <w:sz w:val="10"/>
                <w:szCs w:val="10"/>
              </w:rPr>
            </w:pPr>
          </w:p>
          <w:p w14:paraId="0BF3003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5CE055" w14:textId="77777777" w:rsidR="000C5D34" w:rsidRDefault="000C5D34">
            <w:pPr>
              <w:rPr>
                <w:color w:val="000000"/>
                <w:sz w:val="10"/>
                <w:szCs w:val="10"/>
              </w:rPr>
            </w:pPr>
          </w:p>
          <w:p w14:paraId="7A16CAE2"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722E2C" w14:textId="77777777" w:rsidR="000C5D34" w:rsidRDefault="000C5D34">
            <w:pPr>
              <w:rPr>
                <w:color w:val="000000"/>
                <w:sz w:val="10"/>
                <w:szCs w:val="10"/>
              </w:rPr>
            </w:pPr>
          </w:p>
          <w:p w14:paraId="52622161"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A76673" w14:textId="77777777" w:rsidR="000C5D34" w:rsidRDefault="000C5D34">
            <w:pPr>
              <w:rPr>
                <w:color w:val="000000"/>
                <w:sz w:val="10"/>
                <w:szCs w:val="10"/>
              </w:rPr>
            </w:pPr>
          </w:p>
          <w:p w14:paraId="461205F2"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5386E0F2"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545D3A" w14:textId="77777777" w:rsidR="000C5D34" w:rsidRDefault="000C5D34">
            <w:pPr>
              <w:rPr>
                <w:color w:val="000000"/>
                <w:sz w:val="18"/>
                <w:szCs w:val="18"/>
              </w:rPr>
            </w:pPr>
          </w:p>
          <w:p w14:paraId="09894D65" w14:textId="77777777" w:rsidR="000C5D34" w:rsidRDefault="000C5D34">
            <w:pPr>
              <w:rPr>
                <w:color w:val="000000"/>
                <w:sz w:val="18"/>
                <w:szCs w:val="18"/>
              </w:rPr>
            </w:pPr>
          </w:p>
          <w:p w14:paraId="736ACE91" w14:textId="77777777" w:rsidR="000C5D34" w:rsidRDefault="000C5D34">
            <w:pPr>
              <w:rPr>
                <w:color w:val="000000"/>
                <w:sz w:val="18"/>
                <w:szCs w:val="18"/>
              </w:rPr>
            </w:pPr>
          </w:p>
          <w:p w14:paraId="63837753"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585A5A9"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3311D8F"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47D6A1"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01DCF8" w14:textId="77777777" w:rsidR="000C5D34" w:rsidRDefault="000C5D34">
            <w:pPr>
              <w:rPr>
                <w:color w:val="000000"/>
                <w:sz w:val="18"/>
                <w:szCs w:val="18"/>
              </w:rPr>
            </w:pPr>
          </w:p>
        </w:tc>
      </w:tr>
      <w:tr w:rsidR="000C5D34" w14:paraId="6B4FBDD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708F5C" w14:textId="77777777" w:rsidR="000C5D34" w:rsidRDefault="000C5D34">
            <w:pPr>
              <w:rPr>
                <w:color w:val="000000"/>
                <w:sz w:val="10"/>
                <w:szCs w:val="10"/>
              </w:rPr>
            </w:pPr>
          </w:p>
          <w:p w14:paraId="1138A86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A0FACA" w14:textId="77777777" w:rsidR="000C5D34" w:rsidRDefault="000C5D34">
            <w:pPr>
              <w:rPr>
                <w:color w:val="000000"/>
                <w:sz w:val="10"/>
                <w:szCs w:val="10"/>
              </w:rPr>
            </w:pPr>
          </w:p>
          <w:p w14:paraId="4BC1F7E4"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23779EC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33D7E5" w14:textId="77777777" w:rsidR="000C5D34" w:rsidRDefault="000C5D34">
            <w:pPr>
              <w:rPr>
                <w:color w:val="000000"/>
                <w:sz w:val="18"/>
                <w:szCs w:val="18"/>
              </w:rPr>
            </w:pPr>
          </w:p>
          <w:p w14:paraId="78EE5BE8" w14:textId="77777777" w:rsidR="000C5D34" w:rsidRDefault="000C5D34">
            <w:pPr>
              <w:rPr>
                <w:color w:val="000000"/>
                <w:sz w:val="18"/>
                <w:szCs w:val="18"/>
              </w:rPr>
            </w:pPr>
          </w:p>
          <w:p w14:paraId="6B48CCE3"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2E9192C" w14:textId="77777777" w:rsidR="000C5D34" w:rsidRDefault="000C5D34">
            <w:pPr>
              <w:rPr>
                <w:color w:val="000000"/>
                <w:sz w:val="18"/>
                <w:szCs w:val="18"/>
              </w:rPr>
            </w:pPr>
          </w:p>
        </w:tc>
      </w:tr>
      <w:tr w:rsidR="000C5D34" w14:paraId="30445C6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13F4F1" w14:textId="77777777" w:rsidR="000C5D34" w:rsidRDefault="000C5D34">
            <w:pPr>
              <w:rPr>
                <w:color w:val="000000"/>
                <w:sz w:val="10"/>
                <w:szCs w:val="10"/>
              </w:rPr>
            </w:pPr>
          </w:p>
          <w:p w14:paraId="7BA88C8D"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24F69C" w14:textId="77777777" w:rsidR="000C5D34" w:rsidRDefault="000C5D34">
            <w:pPr>
              <w:rPr>
                <w:color w:val="000000"/>
                <w:sz w:val="10"/>
                <w:szCs w:val="10"/>
              </w:rPr>
            </w:pPr>
          </w:p>
          <w:p w14:paraId="01157C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433A049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99D447" w14:textId="77777777" w:rsidR="000C5D34" w:rsidRDefault="000C5D34">
            <w:pPr>
              <w:rPr>
                <w:color w:val="000000"/>
                <w:sz w:val="18"/>
                <w:szCs w:val="18"/>
              </w:rPr>
            </w:pPr>
          </w:p>
          <w:p w14:paraId="2D718C9C" w14:textId="77777777" w:rsidR="000C5D34" w:rsidRDefault="000C5D34">
            <w:pPr>
              <w:rPr>
                <w:color w:val="000000"/>
                <w:sz w:val="18"/>
                <w:szCs w:val="18"/>
              </w:rPr>
            </w:pPr>
          </w:p>
          <w:p w14:paraId="782C1289"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D0181E" w14:textId="77777777" w:rsidR="000C5D34" w:rsidRDefault="000C5D34">
            <w:pPr>
              <w:rPr>
                <w:color w:val="000000"/>
                <w:sz w:val="18"/>
                <w:szCs w:val="18"/>
              </w:rPr>
            </w:pPr>
          </w:p>
        </w:tc>
      </w:tr>
      <w:tr w:rsidR="000C5D34" w14:paraId="4B27E922"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CF4949" w14:textId="77777777" w:rsidR="000C5D34" w:rsidRDefault="000C5D34">
            <w:pPr>
              <w:rPr>
                <w:color w:val="000000"/>
                <w:sz w:val="10"/>
                <w:szCs w:val="10"/>
              </w:rPr>
            </w:pPr>
          </w:p>
          <w:p w14:paraId="623B37FB"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DF7672" w14:textId="77777777" w:rsidR="000C5D34" w:rsidRDefault="000C5D34">
            <w:pPr>
              <w:rPr>
                <w:color w:val="000000"/>
                <w:sz w:val="10"/>
                <w:szCs w:val="10"/>
              </w:rPr>
            </w:pPr>
          </w:p>
          <w:p w14:paraId="5BCFBA38"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4A141C4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27A1AE" w14:textId="77777777" w:rsidR="000C5D34" w:rsidRDefault="000C5D34">
            <w:pPr>
              <w:rPr>
                <w:color w:val="000000"/>
                <w:sz w:val="18"/>
                <w:szCs w:val="18"/>
              </w:rPr>
            </w:pPr>
          </w:p>
          <w:p w14:paraId="6C72725D" w14:textId="77777777" w:rsidR="000C5D34" w:rsidRDefault="000C5D34">
            <w:pPr>
              <w:rPr>
                <w:color w:val="000000"/>
                <w:sz w:val="18"/>
                <w:szCs w:val="18"/>
              </w:rPr>
            </w:pPr>
          </w:p>
          <w:p w14:paraId="7D9A5809"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305405" w14:textId="77777777" w:rsidR="000C5D34" w:rsidRDefault="000C5D34">
            <w:pPr>
              <w:rPr>
                <w:color w:val="000000"/>
                <w:sz w:val="18"/>
                <w:szCs w:val="18"/>
              </w:rPr>
            </w:pPr>
          </w:p>
        </w:tc>
      </w:tr>
      <w:tr w:rsidR="000C5D34" w14:paraId="727B3A5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8ECA09" w14:textId="77777777" w:rsidR="000C5D34" w:rsidRDefault="000C5D34">
            <w:pPr>
              <w:rPr>
                <w:color w:val="000000"/>
                <w:sz w:val="10"/>
                <w:szCs w:val="10"/>
              </w:rPr>
            </w:pPr>
          </w:p>
          <w:p w14:paraId="00E96BC1"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D76C3C" w14:textId="77777777" w:rsidR="000C5D34" w:rsidRDefault="000C5D34">
            <w:pPr>
              <w:rPr>
                <w:color w:val="000000"/>
                <w:sz w:val="10"/>
                <w:szCs w:val="10"/>
              </w:rPr>
            </w:pPr>
          </w:p>
          <w:p w14:paraId="046003B7"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7369383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7AF0CA" w14:textId="77777777" w:rsidR="000C5D34" w:rsidRDefault="000C5D34">
            <w:pPr>
              <w:rPr>
                <w:color w:val="000000"/>
                <w:sz w:val="18"/>
                <w:szCs w:val="18"/>
              </w:rPr>
            </w:pPr>
          </w:p>
          <w:p w14:paraId="1374664E" w14:textId="77777777" w:rsidR="000C5D34" w:rsidRDefault="000C5D34">
            <w:pPr>
              <w:rPr>
                <w:color w:val="000000"/>
                <w:sz w:val="18"/>
                <w:szCs w:val="18"/>
              </w:rPr>
            </w:pPr>
          </w:p>
          <w:p w14:paraId="7385679E"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FE51BD2" w14:textId="77777777" w:rsidR="000C5D34" w:rsidRDefault="000C5D34">
            <w:pPr>
              <w:rPr>
                <w:color w:val="000000"/>
                <w:sz w:val="18"/>
                <w:szCs w:val="18"/>
              </w:rPr>
            </w:pPr>
          </w:p>
        </w:tc>
      </w:tr>
    </w:tbl>
    <w:p w14:paraId="269E18D4" w14:textId="77777777" w:rsidR="000C5D34" w:rsidRDefault="000C5D34">
      <w:pPr>
        <w:rPr>
          <w:sz w:val="22"/>
          <w:szCs w:val="22"/>
        </w:rPr>
      </w:pPr>
    </w:p>
    <w:p w14:paraId="1A2B5343" w14:textId="77777777" w:rsidR="000C5D34" w:rsidRDefault="000C5D34">
      <w:pPr>
        <w:rPr>
          <w:sz w:val="20"/>
          <w:szCs w:val="20"/>
        </w:rPr>
      </w:pPr>
      <w:r>
        <w:rPr>
          <w:rFonts w:ascii="Arial" w:eastAsia="Arial" w:hAnsi="Arial" w:cs="Arial"/>
          <w:b/>
          <w:bCs/>
          <w:sz w:val="20"/>
          <w:szCs w:val="20"/>
        </w:rPr>
        <w:t>Personal Statement</w:t>
      </w:r>
    </w:p>
    <w:p w14:paraId="0B25E771" w14:textId="77777777"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482C9312"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0A1EEBE6" w14:textId="77777777">
        <w:tc>
          <w:tcPr>
            <w:tcW w:w="10994" w:type="dxa"/>
            <w:tcMar>
              <w:top w:w="8" w:type="dxa"/>
              <w:left w:w="108" w:type="dxa"/>
              <w:bottom w:w="8" w:type="dxa"/>
              <w:right w:w="108" w:type="dxa"/>
            </w:tcMar>
            <w:hideMark/>
          </w:tcPr>
          <w:p w14:paraId="7112FC24" w14:textId="77777777" w:rsidR="000C5D34" w:rsidRDefault="000C5D34">
            <w:pPr>
              <w:rPr>
                <w:color w:val="000000"/>
              </w:rPr>
            </w:pPr>
          </w:p>
          <w:p w14:paraId="005FF2C9" w14:textId="77777777" w:rsidR="000C5D34" w:rsidRDefault="000C5D34">
            <w:pPr>
              <w:rPr>
                <w:color w:val="000000"/>
              </w:rPr>
            </w:pPr>
          </w:p>
          <w:p w14:paraId="7BF1A650" w14:textId="77777777" w:rsidR="000C5D34" w:rsidRDefault="000C5D34">
            <w:pPr>
              <w:rPr>
                <w:color w:val="000000"/>
              </w:rPr>
            </w:pPr>
          </w:p>
          <w:p w14:paraId="00864C18" w14:textId="77777777" w:rsidR="000C5D34" w:rsidRDefault="000C5D34">
            <w:pPr>
              <w:rPr>
                <w:color w:val="000000"/>
              </w:rPr>
            </w:pPr>
          </w:p>
          <w:p w14:paraId="3B21EE57" w14:textId="77777777" w:rsidR="000C5D34" w:rsidRDefault="000C5D34">
            <w:pPr>
              <w:rPr>
                <w:color w:val="000000"/>
              </w:rPr>
            </w:pPr>
          </w:p>
          <w:p w14:paraId="1FC14D3C" w14:textId="77777777" w:rsidR="000C5D34" w:rsidRDefault="000C5D34">
            <w:pPr>
              <w:rPr>
                <w:color w:val="000000"/>
              </w:rPr>
            </w:pPr>
          </w:p>
          <w:p w14:paraId="55BCBCA1" w14:textId="77777777" w:rsidR="000C5D34" w:rsidRDefault="000C5D34">
            <w:pPr>
              <w:rPr>
                <w:color w:val="000000"/>
              </w:rPr>
            </w:pPr>
          </w:p>
          <w:p w14:paraId="449D516B" w14:textId="77777777" w:rsidR="000C5D34" w:rsidRDefault="000C5D34">
            <w:pPr>
              <w:rPr>
                <w:color w:val="000000"/>
              </w:rPr>
            </w:pPr>
          </w:p>
          <w:p w14:paraId="6249430C" w14:textId="77777777" w:rsidR="000C5D34" w:rsidRDefault="000C5D34">
            <w:pPr>
              <w:rPr>
                <w:color w:val="000000"/>
              </w:rPr>
            </w:pPr>
          </w:p>
          <w:p w14:paraId="2F9E00A5" w14:textId="77777777" w:rsidR="000C5D34" w:rsidRDefault="000C5D34">
            <w:pPr>
              <w:rPr>
                <w:color w:val="000000"/>
              </w:rPr>
            </w:pPr>
          </w:p>
          <w:p w14:paraId="5B8B9940" w14:textId="77777777" w:rsidR="000C5D34" w:rsidRDefault="000C5D34">
            <w:pPr>
              <w:rPr>
                <w:color w:val="000000"/>
              </w:rPr>
            </w:pPr>
          </w:p>
          <w:p w14:paraId="158307E4" w14:textId="77777777" w:rsidR="000C5D34" w:rsidRDefault="000C5D34">
            <w:pPr>
              <w:rPr>
                <w:color w:val="000000"/>
              </w:rPr>
            </w:pPr>
          </w:p>
          <w:p w14:paraId="5ED26EEC" w14:textId="77777777" w:rsidR="000C5D34" w:rsidRDefault="000C5D34">
            <w:pPr>
              <w:rPr>
                <w:color w:val="000000"/>
              </w:rPr>
            </w:pPr>
          </w:p>
          <w:p w14:paraId="49F63D4F" w14:textId="77777777" w:rsidR="000C5D34" w:rsidRDefault="000C5D34">
            <w:pPr>
              <w:rPr>
                <w:color w:val="000000"/>
              </w:rPr>
            </w:pPr>
          </w:p>
          <w:p w14:paraId="069AD6EB" w14:textId="77777777" w:rsidR="000C5D34" w:rsidRDefault="000C5D34">
            <w:pPr>
              <w:rPr>
                <w:color w:val="000000"/>
              </w:rPr>
            </w:pPr>
          </w:p>
          <w:p w14:paraId="7D33B954" w14:textId="77777777" w:rsidR="000C5D34" w:rsidRDefault="000C5D34">
            <w:pPr>
              <w:rPr>
                <w:color w:val="000000"/>
              </w:rPr>
            </w:pPr>
          </w:p>
          <w:p w14:paraId="4459C20D" w14:textId="77777777" w:rsidR="000C5D34" w:rsidRDefault="000C5D34">
            <w:pPr>
              <w:rPr>
                <w:color w:val="000000"/>
              </w:rPr>
            </w:pPr>
          </w:p>
          <w:p w14:paraId="42765459" w14:textId="77777777" w:rsidR="000C5D34" w:rsidRDefault="000C5D34">
            <w:pPr>
              <w:rPr>
                <w:color w:val="000000"/>
              </w:rPr>
            </w:pPr>
          </w:p>
          <w:p w14:paraId="508EBC30" w14:textId="77777777" w:rsidR="000C5D34" w:rsidRDefault="000C5D34">
            <w:pPr>
              <w:rPr>
                <w:color w:val="000000"/>
              </w:rPr>
            </w:pPr>
          </w:p>
          <w:p w14:paraId="0ED65FD2" w14:textId="77777777" w:rsidR="000C5D34" w:rsidRDefault="000C5D34">
            <w:pPr>
              <w:rPr>
                <w:color w:val="000000"/>
              </w:rPr>
            </w:pPr>
          </w:p>
          <w:p w14:paraId="5126C1B9" w14:textId="77777777" w:rsidR="000C5D34" w:rsidRDefault="000C5D34">
            <w:pPr>
              <w:rPr>
                <w:color w:val="000000"/>
              </w:rPr>
            </w:pPr>
          </w:p>
          <w:p w14:paraId="56E2A628" w14:textId="77777777" w:rsidR="000C5D34" w:rsidRDefault="000C5D34">
            <w:pPr>
              <w:rPr>
                <w:color w:val="000000"/>
              </w:rPr>
            </w:pPr>
          </w:p>
          <w:p w14:paraId="500D1F1A" w14:textId="77777777" w:rsidR="000C5D34" w:rsidRDefault="000C5D34">
            <w:pPr>
              <w:rPr>
                <w:color w:val="000000"/>
              </w:rPr>
            </w:pPr>
          </w:p>
          <w:p w14:paraId="226F08BB" w14:textId="77777777" w:rsidR="000C5D34" w:rsidRDefault="000C5D34">
            <w:pPr>
              <w:rPr>
                <w:color w:val="000000"/>
              </w:rPr>
            </w:pPr>
          </w:p>
          <w:p w14:paraId="18AEB112" w14:textId="77777777" w:rsidR="000C5D34" w:rsidRDefault="000C5D34">
            <w:pPr>
              <w:rPr>
                <w:color w:val="000000"/>
              </w:rPr>
            </w:pPr>
          </w:p>
          <w:p w14:paraId="00CBCFCB" w14:textId="77777777" w:rsidR="000C5D34" w:rsidRDefault="000C5D34">
            <w:pPr>
              <w:rPr>
                <w:color w:val="000000"/>
              </w:rPr>
            </w:pPr>
          </w:p>
          <w:p w14:paraId="25EF4077" w14:textId="77777777" w:rsidR="000C5D34" w:rsidRDefault="000C5D34">
            <w:pPr>
              <w:rPr>
                <w:color w:val="000000"/>
              </w:rPr>
            </w:pPr>
          </w:p>
          <w:p w14:paraId="6688E507" w14:textId="77777777" w:rsidR="000C5D34" w:rsidRDefault="000C5D34">
            <w:pPr>
              <w:rPr>
                <w:color w:val="000000"/>
              </w:rPr>
            </w:pPr>
          </w:p>
          <w:p w14:paraId="2CC7340B" w14:textId="77777777" w:rsidR="000C5D34" w:rsidRDefault="000C5D34">
            <w:pPr>
              <w:rPr>
                <w:color w:val="000000"/>
              </w:rPr>
            </w:pPr>
          </w:p>
          <w:p w14:paraId="71245AC4" w14:textId="77777777" w:rsidR="000C5D34" w:rsidRDefault="000C5D34">
            <w:pPr>
              <w:rPr>
                <w:color w:val="000000"/>
              </w:rPr>
            </w:pPr>
          </w:p>
          <w:p w14:paraId="1ABB0A11" w14:textId="77777777" w:rsidR="000C5D34" w:rsidRDefault="000C5D34">
            <w:pPr>
              <w:rPr>
                <w:color w:val="000000"/>
              </w:rPr>
            </w:pPr>
          </w:p>
          <w:p w14:paraId="147DE134" w14:textId="77777777" w:rsidR="000C5D34" w:rsidRDefault="000C5D34">
            <w:pPr>
              <w:rPr>
                <w:color w:val="000000"/>
              </w:rPr>
            </w:pPr>
          </w:p>
          <w:p w14:paraId="3C35561E" w14:textId="77777777" w:rsidR="000C5D34" w:rsidRDefault="000C5D34">
            <w:pPr>
              <w:rPr>
                <w:color w:val="000000"/>
              </w:rPr>
            </w:pPr>
          </w:p>
          <w:p w14:paraId="653588A6" w14:textId="77777777" w:rsidR="000C5D34" w:rsidRDefault="000C5D34">
            <w:pPr>
              <w:rPr>
                <w:color w:val="000000"/>
              </w:rPr>
            </w:pPr>
          </w:p>
          <w:p w14:paraId="51C83AA5" w14:textId="77777777" w:rsidR="000C5D34" w:rsidRDefault="000C5D34">
            <w:pPr>
              <w:rPr>
                <w:color w:val="000000"/>
              </w:rPr>
            </w:pPr>
          </w:p>
          <w:p w14:paraId="097EACD4" w14:textId="77777777" w:rsidR="000C5D34" w:rsidRDefault="000C5D34">
            <w:pPr>
              <w:rPr>
                <w:color w:val="000000"/>
              </w:rPr>
            </w:pPr>
          </w:p>
          <w:p w14:paraId="5BB8EF2C" w14:textId="77777777" w:rsidR="000C5D34" w:rsidRDefault="000C5D34">
            <w:pPr>
              <w:rPr>
                <w:color w:val="000000"/>
              </w:rPr>
            </w:pPr>
          </w:p>
          <w:p w14:paraId="60BC40A0" w14:textId="77777777" w:rsidR="000C5D34" w:rsidRDefault="000C5D34">
            <w:pPr>
              <w:rPr>
                <w:color w:val="000000"/>
              </w:rPr>
            </w:pPr>
          </w:p>
          <w:p w14:paraId="31082B91" w14:textId="77777777" w:rsidR="000C5D34" w:rsidRDefault="000C5D34">
            <w:pPr>
              <w:rPr>
                <w:color w:val="000000"/>
              </w:rPr>
            </w:pPr>
          </w:p>
          <w:p w14:paraId="217C33AB" w14:textId="77777777" w:rsidR="000C5D34" w:rsidRDefault="000C5D34">
            <w:pPr>
              <w:rPr>
                <w:color w:val="000000"/>
              </w:rPr>
            </w:pPr>
          </w:p>
          <w:p w14:paraId="34D6E05E" w14:textId="77777777" w:rsidR="000C5D34" w:rsidRDefault="000C5D34">
            <w:pPr>
              <w:rPr>
                <w:color w:val="000000"/>
              </w:rPr>
            </w:pPr>
          </w:p>
          <w:p w14:paraId="326A474C" w14:textId="77777777" w:rsidR="000C5D34" w:rsidRDefault="000C5D34">
            <w:pPr>
              <w:rPr>
                <w:color w:val="000000"/>
              </w:rPr>
            </w:pPr>
          </w:p>
          <w:p w14:paraId="323DFD96" w14:textId="77777777" w:rsidR="000C5D34" w:rsidRDefault="000C5D34">
            <w:pPr>
              <w:rPr>
                <w:color w:val="000000"/>
              </w:rPr>
            </w:pPr>
          </w:p>
          <w:p w14:paraId="0F362834" w14:textId="77777777" w:rsidR="000C5D34" w:rsidRDefault="000C5D34">
            <w:pPr>
              <w:rPr>
                <w:color w:val="000000"/>
              </w:rPr>
            </w:pPr>
          </w:p>
          <w:p w14:paraId="2BB11C06" w14:textId="77777777" w:rsidR="000C5D34" w:rsidRDefault="000C5D34">
            <w:pPr>
              <w:rPr>
                <w:color w:val="000000"/>
              </w:rPr>
            </w:pPr>
          </w:p>
          <w:p w14:paraId="448CD072" w14:textId="77777777" w:rsidR="000C5D34" w:rsidRDefault="000C5D34">
            <w:pPr>
              <w:rPr>
                <w:color w:val="000000"/>
              </w:rPr>
            </w:pPr>
          </w:p>
          <w:p w14:paraId="69257D14" w14:textId="77777777" w:rsidR="000C5D34" w:rsidRDefault="000C5D34">
            <w:pPr>
              <w:rPr>
                <w:color w:val="000000"/>
              </w:rPr>
            </w:pPr>
          </w:p>
          <w:p w14:paraId="5E3C5609" w14:textId="77777777" w:rsidR="000C5D34" w:rsidRDefault="000C5D34">
            <w:pPr>
              <w:rPr>
                <w:color w:val="000000"/>
              </w:rPr>
            </w:pPr>
          </w:p>
          <w:p w14:paraId="4BBD7514" w14:textId="77777777" w:rsidR="000C5D34" w:rsidRDefault="000C5D34">
            <w:pPr>
              <w:rPr>
                <w:color w:val="000000"/>
              </w:rPr>
            </w:pPr>
          </w:p>
          <w:p w14:paraId="3E4169FD" w14:textId="77777777" w:rsidR="000C5D34" w:rsidRDefault="000C5D34">
            <w:pPr>
              <w:rPr>
                <w:color w:val="000000"/>
              </w:rPr>
            </w:pPr>
          </w:p>
          <w:p w14:paraId="6E8BF410" w14:textId="77777777"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14:paraId="5F4C8130"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036F1D7" w14:textId="77777777">
        <w:tc>
          <w:tcPr>
            <w:tcW w:w="10980" w:type="dxa"/>
            <w:tcMar>
              <w:top w:w="8" w:type="dxa"/>
              <w:left w:w="108" w:type="dxa"/>
              <w:bottom w:w="8" w:type="dxa"/>
              <w:right w:w="108" w:type="dxa"/>
            </w:tcMar>
            <w:hideMark/>
          </w:tcPr>
          <w:p w14:paraId="1504F5D7" w14:textId="68B8A7C2" w:rsidR="000C5D34" w:rsidRDefault="00CC704E">
            <w:pPr>
              <w:rPr>
                <w:rFonts w:ascii="Arial" w:eastAsia="Arial" w:hAnsi="Arial" w:cs="Arial"/>
                <w:b/>
                <w:bCs/>
                <w:color w:val="000000"/>
                <w:sz w:val="20"/>
                <w:szCs w:val="20"/>
              </w:rPr>
            </w:pPr>
            <w:r>
              <w:rPr>
                <w:noProof/>
                <w:color w:val="000000"/>
                <w:sz w:val="20"/>
                <w:szCs w:val="20"/>
              </w:rPr>
              <w:drawing>
                <wp:anchor distT="0" distB="0" distL="114300" distR="114300" simplePos="0" relativeHeight="251658241" behindDoc="0" locked="0" layoutInCell="1" allowOverlap="1" wp14:anchorId="2A69AAF9" wp14:editId="64CEB312">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7A58060E"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1DED35D5"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46E88731"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46C04C" w14:textId="77777777">
        <w:tc>
          <w:tcPr>
            <w:tcW w:w="10980" w:type="dxa"/>
            <w:tcMar>
              <w:top w:w="8" w:type="dxa"/>
              <w:left w:w="108" w:type="dxa"/>
              <w:bottom w:w="8" w:type="dxa"/>
              <w:right w:w="108" w:type="dxa"/>
            </w:tcMar>
            <w:hideMark/>
          </w:tcPr>
          <w:p w14:paraId="61974495"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032EE38C" w14:textId="77777777" w:rsidR="000C5D34" w:rsidRDefault="000C5D34">
            <w:pPr>
              <w:spacing w:before="120" w:after="120"/>
              <w:rPr>
                <w:color w:val="000000"/>
                <w:sz w:val="18"/>
                <w:szCs w:val="18"/>
              </w:rPr>
            </w:pPr>
          </w:p>
          <w:p w14:paraId="38DC160D"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2B4C10B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7B19C110" w14:textId="77777777">
        <w:tc>
          <w:tcPr>
            <w:tcW w:w="10980" w:type="dxa"/>
            <w:tcMar>
              <w:top w:w="8" w:type="dxa"/>
              <w:left w:w="108" w:type="dxa"/>
              <w:bottom w:w="8" w:type="dxa"/>
              <w:right w:w="108" w:type="dxa"/>
            </w:tcMar>
            <w:hideMark/>
          </w:tcPr>
          <w:p w14:paraId="2029B537"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26108AF6"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73068A0F" w14:textId="77777777">
        <w:tc>
          <w:tcPr>
            <w:tcW w:w="10980" w:type="dxa"/>
            <w:tcMar>
              <w:top w:w="8" w:type="dxa"/>
              <w:left w:w="108" w:type="dxa"/>
              <w:bottom w:w="8" w:type="dxa"/>
              <w:right w:w="108" w:type="dxa"/>
            </w:tcMar>
            <w:hideMark/>
          </w:tcPr>
          <w:p w14:paraId="63AFB47D"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66AC174B"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5CEB5E47" w14:textId="77777777" w:rsidR="000C5D34" w:rsidRDefault="000C5D34">
      <w:pPr>
        <w:ind w:left="180"/>
        <w:rPr>
          <w:sz w:val="8"/>
          <w:szCs w:val="8"/>
        </w:rPr>
      </w:pPr>
    </w:p>
    <w:p w14:paraId="4C8CBB4F" w14:textId="77777777" w:rsidR="000C5D34" w:rsidRDefault="000C5D34">
      <w:pPr>
        <w:ind w:firstLine="180"/>
        <w:rPr>
          <w:sz w:val="8"/>
          <w:szCs w:val="8"/>
        </w:rPr>
      </w:pPr>
    </w:p>
    <w:p w14:paraId="4DFAA6A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23D85685"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3D7BFDD7" w14:textId="77777777" w:rsidR="000C5D34" w:rsidRDefault="000C5D34">
      <w:pPr>
        <w:ind w:left="8820" w:firstLine="540"/>
        <w:rPr>
          <w:sz w:val="18"/>
          <w:szCs w:val="18"/>
        </w:rPr>
      </w:pPr>
    </w:p>
    <w:p w14:paraId="58C5EC8F" w14:textId="77777777" w:rsidR="000C5D34" w:rsidRDefault="000C5D34">
      <w:pPr>
        <w:ind w:left="8820" w:firstLine="540"/>
        <w:rPr>
          <w:sz w:val="18"/>
          <w:szCs w:val="18"/>
        </w:rPr>
      </w:pPr>
    </w:p>
    <w:p w14:paraId="3C11006B" w14:textId="77777777" w:rsidR="000C5D34" w:rsidRDefault="000C5D34">
      <w:pPr>
        <w:ind w:left="8820" w:firstLine="540"/>
        <w:rPr>
          <w:sz w:val="18"/>
          <w:szCs w:val="18"/>
        </w:rPr>
      </w:pPr>
    </w:p>
    <w:p w14:paraId="7349D3DF" w14:textId="77777777" w:rsidR="000C5D34" w:rsidRDefault="000C5D34">
      <w:pPr>
        <w:ind w:left="8820" w:firstLine="540"/>
        <w:rPr>
          <w:sz w:val="18"/>
          <w:szCs w:val="18"/>
        </w:rPr>
      </w:pPr>
    </w:p>
    <w:p w14:paraId="72520B65" w14:textId="77777777" w:rsidR="000C5D34" w:rsidRDefault="000C5D34">
      <w:pPr>
        <w:ind w:left="8820" w:firstLine="540"/>
        <w:rPr>
          <w:sz w:val="18"/>
          <w:szCs w:val="18"/>
        </w:rPr>
      </w:pPr>
    </w:p>
    <w:p w14:paraId="508C056C" w14:textId="77777777" w:rsidR="000C5D34" w:rsidRDefault="000C5D34">
      <w:pPr>
        <w:ind w:left="8820" w:firstLine="540"/>
        <w:rPr>
          <w:sz w:val="18"/>
          <w:szCs w:val="18"/>
        </w:rPr>
      </w:pPr>
    </w:p>
    <w:p w14:paraId="26B8D115" w14:textId="77777777" w:rsidR="000C5D34" w:rsidRDefault="000C5D34">
      <w:pPr>
        <w:ind w:left="8820" w:firstLine="540"/>
        <w:rPr>
          <w:sz w:val="18"/>
          <w:szCs w:val="18"/>
        </w:rPr>
      </w:pPr>
    </w:p>
    <w:p w14:paraId="1B39EC19" w14:textId="77777777" w:rsidR="000C5D34" w:rsidRDefault="000C5D34">
      <w:pPr>
        <w:ind w:left="8820" w:firstLine="540"/>
        <w:rPr>
          <w:sz w:val="18"/>
          <w:szCs w:val="18"/>
        </w:rPr>
      </w:pPr>
    </w:p>
    <w:p w14:paraId="182329EA" w14:textId="77777777" w:rsidR="000C5D34" w:rsidRDefault="000C5D34">
      <w:pPr>
        <w:ind w:left="8820" w:firstLine="540"/>
        <w:rPr>
          <w:sz w:val="18"/>
          <w:szCs w:val="18"/>
        </w:rPr>
      </w:pPr>
    </w:p>
    <w:p w14:paraId="180BBDA4" w14:textId="77777777" w:rsidR="000C5D34" w:rsidRDefault="000C5D34">
      <w:pPr>
        <w:ind w:left="8820" w:firstLine="540"/>
        <w:rPr>
          <w:sz w:val="18"/>
          <w:szCs w:val="18"/>
        </w:rPr>
      </w:pPr>
    </w:p>
    <w:p w14:paraId="157708EF" w14:textId="77777777" w:rsidR="000C5D34" w:rsidRDefault="000C5D34">
      <w:pPr>
        <w:ind w:left="8820" w:firstLine="540"/>
        <w:rPr>
          <w:sz w:val="18"/>
          <w:szCs w:val="18"/>
        </w:rPr>
      </w:pPr>
    </w:p>
    <w:p w14:paraId="129E6FD3" w14:textId="77777777" w:rsidR="000C5D34" w:rsidRDefault="000C5D34">
      <w:pPr>
        <w:ind w:left="8820" w:firstLine="540"/>
        <w:rPr>
          <w:sz w:val="18"/>
          <w:szCs w:val="18"/>
        </w:rPr>
      </w:pPr>
    </w:p>
    <w:p w14:paraId="6334B190" w14:textId="77777777" w:rsidR="000C5D34" w:rsidRDefault="000C5D34">
      <w:pPr>
        <w:ind w:left="8820" w:firstLine="540"/>
        <w:rPr>
          <w:sz w:val="18"/>
          <w:szCs w:val="18"/>
        </w:rPr>
      </w:pPr>
    </w:p>
    <w:p w14:paraId="778CDF30" w14:textId="77777777" w:rsidR="000C5D34" w:rsidRDefault="000C5D34">
      <w:pPr>
        <w:ind w:left="8820" w:firstLine="540"/>
        <w:rPr>
          <w:sz w:val="18"/>
          <w:szCs w:val="18"/>
        </w:rPr>
      </w:pPr>
    </w:p>
    <w:p w14:paraId="725B3AA2" w14:textId="77777777" w:rsidR="000C5D34" w:rsidRDefault="000C5D34">
      <w:pPr>
        <w:ind w:left="8820" w:firstLine="540"/>
        <w:rPr>
          <w:sz w:val="18"/>
          <w:szCs w:val="18"/>
        </w:rPr>
      </w:pPr>
    </w:p>
    <w:p w14:paraId="30E53EFB" w14:textId="12B3BB28" w:rsidR="000C5D34" w:rsidRDefault="00CC704E">
      <w:pPr>
        <w:ind w:left="8820" w:firstLine="540"/>
        <w:rPr>
          <w:sz w:val="18"/>
          <w:szCs w:val="18"/>
        </w:rPr>
      </w:pPr>
      <w:r>
        <w:rPr>
          <w:noProof/>
          <w:sz w:val="18"/>
          <w:szCs w:val="18"/>
        </w:rPr>
        <w:drawing>
          <wp:anchor distT="0" distB="0" distL="114300" distR="114300" simplePos="0" relativeHeight="251658242" behindDoc="0" locked="0" layoutInCell="1" allowOverlap="1" wp14:anchorId="32D0DAB0" wp14:editId="295A9285">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65ADECD6" w14:textId="77777777" w:rsidR="000C5D34" w:rsidRDefault="000C5D34">
      <w:pPr>
        <w:ind w:left="8820" w:firstLine="540"/>
        <w:rPr>
          <w:sz w:val="18"/>
          <w:szCs w:val="18"/>
        </w:rPr>
      </w:pPr>
    </w:p>
    <w:p w14:paraId="5C63BCC9" w14:textId="77777777" w:rsidR="000C5D34" w:rsidRDefault="000C5D34">
      <w:pPr>
        <w:ind w:left="8820" w:firstLine="540"/>
        <w:rPr>
          <w:sz w:val="18"/>
          <w:szCs w:val="18"/>
        </w:rPr>
      </w:pPr>
    </w:p>
    <w:p w14:paraId="794E4C33" w14:textId="77777777" w:rsidR="000C5D34" w:rsidRDefault="000C5D34">
      <w:pPr>
        <w:ind w:left="8820" w:firstLine="540"/>
        <w:rPr>
          <w:sz w:val="18"/>
          <w:szCs w:val="18"/>
        </w:rPr>
      </w:pPr>
    </w:p>
    <w:p w14:paraId="4BCE30EB" w14:textId="77777777" w:rsidR="000C5D34" w:rsidRDefault="000C5D34">
      <w:pPr>
        <w:ind w:left="8820" w:firstLine="540"/>
        <w:rPr>
          <w:sz w:val="18"/>
          <w:szCs w:val="18"/>
        </w:rPr>
      </w:pPr>
    </w:p>
    <w:p w14:paraId="403792E5" w14:textId="77777777" w:rsidR="000C5D34" w:rsidRDefault="000C5D34">
      <w:pPr>
        <w:rPr>
          <w:sz w:val="18"/>
          <w:szCs w:val="18"/>
        </w:rPr>
      </w:pPr>
    </w:p>
    <w:p w14:paraId="2F0B27C5" w14:textId="77777777" w:rsidR="000C5D34" w:rsidRDefault="000C5D34">
      <w:pPr>
        <w:ind w:left="8820" w:firstLine="540"/>
        <w:rPr>
          <w:sz w:val="18"/>
          <w:szCs w:val="18"/>
        </w:rPr>
      </w:pPr>
    </w:p>
    <w:p w14:paraId="5A017C78" w14:textId="77777777" w:rsidR="000C5D34" w:rsidRDefault="000C5D34">
      <w:pPr>
        <w:spacing w:after="60"/>
        <w:rPr>
          <w:sz w:val="18"/>
          <w:szCs w:val="18"/>
        </w:rPr>
      </w:pPr>
    </w:p>
    <w:sectPr w:rsidR="000C5D34" w:rsidSect="00B203FC">
      <w:headerReference w:type="default" r:id="rId17"/>
      <w:footerReference w:type="default" r:id="rId18"/>
      <w:pgSz w:w="11906" w:h="16838"/>
      <w:pgMar w:top="567"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EF4E" w14:textId="77777777" w:rsidR="0039536E" w:rsidRDefault="0039536E">
      <w:r>
        <w:separator/>
      </w:r>
    </w:p>
  </w:endnote>
  <w:endnote w:type="continuationSeparator" w:id="0">
    <w:p w14:paraId="18A733FC" w14:textId="77777777" w:rsidR="0039536E" w:rsidRDefault="0039536E">
      <w:r>
        <w:continuationSeparator/>
      </w:r>
    </w:p>
  </w:endnote>
  <w:endnote w:type="continuationNotice" w:id="1">
    <w:p w14:paraId="1AE73F3C" w14:textId="77777777" w:rsidR="00AC5B8C" w:rsidRDefault="00AC5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005A" w14:textId="77777777" w:rsidR="000C5D34" w:rsidRDefault="000C5D34"/>
  <w:p w14:paraId="27E357E3"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72D8" w14:textId="77777777" w:rsidR="0039536E" w:rsidRDefault="0039536E">
      <w:r>
        <w:separator/>
      </w:r>
    </w:p>
  </w:footnote>
  <w:footnote w:type="continuationSeparator" w:id="0">
    <w:p w14:paraId="4CA436AD" w14:textId="77777777" w:rsidR="0039536E" w:rsidRDefault="0039536E">
      <w:r>
        <w:continuationSeparator/>
      </w:r>
    </w:p>
  </w:footnote>
  <w:footnote w:type="continuationNotice" w:id="1">
    <w:p w14:paraId="61FFD80C" w14:textId="77777777" w:rsidR="00AC5B8C" w:rsidRDefault="00AC5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591"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D476E"/>
    <w:rsid w:val="001E4F2F"/>
    <w:rsid w:val="001F78DD"/>
    <w:rsid w:val="0024679C"/>
    <w:rsid w:val="002E0984"/>
    <w:rsid w:val="0039536E"/>
    <w:rsid w:val="003B0F3E"/>
    <w:rsid w:val="003E6663"/>
    <w:rsid w:val="00450E54"/>
    <w:rsid w:val="004C3949"/>
    <w:rsid w:val="004D6216"/>
    <w:rsid w:val="004D68BC"/>
    <w:rsid w:val="00534DAE"/>
    <w:rsid w:val="005713A1"/>
    <w:rsid w:val="006051BA"/>
    <w:rsid w:val="006E552E"/>
    <w:rsid w:val="007509BE"/>
    <w:rsid w:val="007904A8"/>
    <w:rsid w:val="00877323"/>
    <w:rsid w:val="008A2B4C"/>
    <w:rsid w:val="00916630"/>
    <w:rsid w:val="00A34A6F"/>
    <w:rsid w:val="00A44E32"/>
    <w:rsid w:val="00A548A5"/>
    <w:rsid w:val="00A72CAD"/>
    <w:rsid w:val="00AC5B8C"/>
    <w:rsid w:val="00AC7250"/>
    <w:rsid w:val="00B203FC"/>
    <w:rsid w:val="00BD3C83"/>
    <w:rsid w:val="00BE7AC1"/>
    <w:rsid w:val="00C33133"/>
    <w:rsid w:val="00C931E4"/>
    <w:rsid w:val="00CC704E"/>
    <w:rsid w:val="00D00AFD"/>
    <w:rsid w:val="00D71F70"/>
    <w:rsid w:val="00DD117F"/>
    <w:rsid w:val="00DD3F01"/>
    <w:rsid w:val="00E008F2"/>
    <w:rsid w:val="00E25E1D"/>
    <w:rsid w:val="00E80401"/>
    <w:rsid w:val="00EA6ECC"/>
    <w:rsid w:val="00F03738"/>
    <w:rsid w:val="00FB206B"/>
    <w:rsid w:val="00FB3B3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0A2DA"/>
  <w15:chartTrackingRefBased/>
  <w15:docId w15:val="{E64B5AC0-4F16-41D9-8308-3F054448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basedOn w:val="DefaultParagraphFont"/>
    <w:uiPriority w:val="99"/>
    <w:semiHidden/>
    <w:unhideWhenUsed/>
    <w:rsid w:val="00E25E1D"/>
    <w:rPr>
      <w:color w:val="605E5C"/>
      <w:shd w:val="clear" w:color="auto" w:fill="E1DFDD"/>
    </w:rPr>
  </w:style>
  <w:style w:type="paragraph" w:styleId="Header">
    <w:name w:val="header"/>
    <w:basedOn w:val="Normal"/>
    <w:link w:val="HeaderChar"/>
    <w:uiPriority w:val="99"/>
    <w:semiHidden/>
    <w:unhideWhenUsed/>
    <w:rsid w:val="00AC5B8C"/>
    <w:pPr>
      <w:tabs>
        <w:tab w:val="center" w:pos="4513"/>
        <w:tab w:val="right" w:pos="9026"/>
      </w:tabs>
    </w:pPr>
  </w:style>
  <w:style w:type="character" w:customStyle="1" w:styleId="HeaderChar">
    <w:name w:val="Header Char"/>
    <w:basedOn w:val="DefaultParagraphFont"/>
    <w:link w:val="Header"/>
    <w:uiPriority w:val="99"/>
    <w:semiHidden/>
    <w:rsid w:val="00AC5B8C"/>
    <w:rPr>
      <w:sz w:val="24"/>
      <w:szCs w:val="24"/>
    </w:rPr>
  </w:style>
  <w:style w:type="paragraph" w:styleId="Footer">
    <w:name w:val="footer"/>
    <w:basedOn w:val="Normal"/>
    <w:link w:val="FooterChar"/>
    <w:uiPriority w:val="99"/>
    <w:semiHidden/>
    <w:unhideWhenUsed/>
    <w:rsid w:val="00AC5B8C"/>
    <w:pPr>
      <w:tabs>
        <w:tab w:val="center" w:pos="4513"/>
        <w:tab w:val="right" w:pos="9026"/>
      </w:tabs>
    </w:pPr>
  </w:style>
  <w:style w:type="character" w:customStyle="1" w:styleId="FooterChar">
    <w:name w:val="Footer Char"/>
    <w:basedOn w:val="DefaultParagraphFont"/>
    <w:link w:val="Footer"/>
    <w:uiPriority w:val="99"/>
    <w:semiHidden/>
    <w:rsid w:val="00AC5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ravensdale.coventry.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ravensdale.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3EF8D60D8254594FC7DB1D0AB3B94" ma:contentTypeVersion="16" ma:contentTypeDescription="Create a new document." ma:contentTypeScope="" ma:versionID="331c7df207143739a292fa951fe9d63c">
  <xsd:schema xmlns:xsd="http://www.w3.org/2001/XMLSchema" xmlns:xs="http://www.w3.org/2001/XMLSchema" xmlns:p="http://schemas.microsoft.com/office/2006/metadata/properties" xmlns:ns2="d4116fb5-5aaa-4068-ba1a-ab15d628a7f1" xmlns:ns3="a7a2e066-eda1-45ec-966a-038e54781c0f" targetNamespace="http://schemas.microsoft.com/office/2006/metadata/properties" ma:root="true" ma:fieldsID="0361fe4c5dfa56025ea01546bb4cddd5" ns2:_="" ns3:_="">
    <xsd:import namespace="d4116fb5-5aaa-4068-ba1a-ab15d628a7f1"/>
    <xsd:import namespace="a7a2e066-eda1-45ec-966a-038e54781c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16fb5-5aaa-4068-ba1a-ab15d628a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571bc2-14a9-45cb-8148-1d16739b84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2e066-eda1-45ec-966a-038e54781c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713832-ad5b-4b08-a668-a55e34e9199b}" ma:internalName="TaxCatchAll" ma:showField="CatchAllData" ma:web="a7a2e066-eda1-45ec-966a-038e5478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a2e066-eda1-45ec-966a-038e54781c0f" xsi:nil="true"/>
    <lcf76f155ced4ddcb4097134ff3c332f xmlns="d4116fb5-5aaa-4068-ba1a-ab15d628a7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ACC72-3175-44AF-949F-28F6F6DE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16fb5-5aaa-4068-ba1a-ab15d628a7f1"/>
    <ds:schemaRef ds:uri="a7a2e066-eda1-45ec-966a-038e5478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283C1-9546-429E-9FA1-898AB8810C23}">
  <ds:schemaRefs>
    <ds:schemaRef ds:uri="http://schemas.microsoft.com/office/2006/metadata/properties"/>
    <ds:schemaRef ds:uri="http://schemas.microsoft.com/office/infopath/2007/PartnerControls"/>
    <ds:schemaRef ds:uri="a7a2e066-eda1-45ec-966a-038e54781c0f"/>
    <ds:schemaRef ds:uri="d4116fb5-5aaa-4068-ba1a-ab15d628a7f1"/>
  </ds:schemaRefs>
</ds:datastoreItem>
</file>

<file path=customXml/itemProps3.xml><?xml version="1.0" encoding="utf-8"?>
<ds:datastoreItem xmlns:ds="http://schemas.openxmlformats.org/officeDocument/2006/customXml" ds:itemID="{C15A4FEA-92A7-4850-86D4-A6A205E88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5462</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Dockerty, Lauren</cp:lastModifiedBy>
  <cp:revision>2</cp:revision>
  <cp:lastPrinted>1900-01-01T00:00:00Z</cp:lastPrinted>
  <dcterms:created xsi:type="dcterms:W3CDTF">2022-09-16T08:39:00Z</dcterms:created>
  <dcterms:modified xsi:type="dcterms:W3CDTF">2022-09-16T08:39:00Z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0x0101001853EF8D60D8254594FC7DB1D0AB3B94</vt:lpwstr>
  </property>
  <property fmtid="{D5CDD505-2E9C-101B-9397-08002B2CF9AE}" pid="3" name="MediaServiceImageTags">
    <vt:lpwstr/>
  </property>
</Properties>
</file>