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4366" w14:textId="77777777" w:rsidR="0024679C" w:rsidRDefault="00092B48" w:rsidP="0024679C">
      <w:pPr>
        <w:rPr>
          <w:sz w:val="8"/>
          <w:szCs w:val="8"/>
        </w:rPr>
      </w:pPr>
      <w:r>
        <w:rPr>
          <w:noProof/>
        </w:rPr>
        <mc:AlternateContent>
          <mc:Choice Requires="wps">
            <w:drawing>
              <wp:anchor distT="45720" distB="45720" distL="114300" distR="114300" simplePos="0" relativeHeight="251659776" behindDoc="0" locked="0" layoutInCell="1" allowOverlap="1" wp14:anchorId="3CBDF49E" wp14:editId="5E5E194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6765167"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141DB942"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5358CE79"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10F5EC53"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577E30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234C4F58"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418C9C5D"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4A577ADE"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191183BF"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4FF7FB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778575EA" w14:textId="77777777" w:rsidR="008A2B4C" w:rsidRPr="007904A8" w:rsidRDefault="008A2B4C">
                            <w:pPr>
                              <w:rPr>
                                <w:rFonts w:ascii="Arial" w:eastAsia="Arial" w:hAnsi="Arial" w:cs="Arial"/>
                                <w:color w:val="000000"/>
                                <w:sz w:val="22"/>
                                <w:szCs w:val="22"/>
                              </w:rPr>
                            </w:pPr>
                          </w:p>
                          <w:p w14:paraId="56099A27"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496BA5A8"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41BEEF8E"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4F8E60A"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B9DE419"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3448473"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169A02E0"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2D6D0FB6"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4C0085C5"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4B18A970"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C29037C"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1C775EB3" w14:textId="77777777" w:rsidR="00916630" w:rsidRDefault="00916630">
                            <w:pPr>
                              <w:rPr>
                                <w:rFonts w:ascii="Arial" w:eastAsia="Arial" w:hAnsi="Arial" w:cs="Arial"/>
                                <w:color w:val="000000"/>
                                <w:sz w:val="20"/>
                                <w:szCs w:val="20"/>
                              </w:rPr>
                            </w:pPr>
                          </w:p>
                          <w:p w14:paraId="2A78CAC7"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707EE49"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064D56FE" w14:textId="77777777" w:rsidR="00DD117F" w:rsidRPr="00DD117F" w:rsidRDefault="00DD117F" w:rsidP="00FB206B">
                            <w:pPr>
                              <w:rPr>
                                <w:rFonts w:ascii="Arial" w:eastAsia="Arial" w:hAnsi="Arial" w:cs="Arial"/>
                                <w:color w:val="000000"/>
                                <w:sz w:val="20"/>
                                <w:szCs w:val="20"/>
                              </w:rPr>
                            </w:pPr>
                          </w:p>
                          <w:p w14:paraId="600EF41C"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38B7CBF6"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E186485"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8D53F73" w14:textId="77777777" w:rsidR="008A2B4C" w:rsidRDefault="008A2B4C">
                            <w:pPr>
                              <w:rPr>
                                <w:rFonts w:ascii="Arial" w:eastAsia="Arial" w:hAnsi="Arial" w:cs="Arial"/>
                                <w:color w:val="000000"/>
                                <w:sz w:val="20"/>
                                <w:szCs w:val="20"/>
                              </w:rPr>
                            </w:pPr>
                          </w:p>
                          <w:p w14:paraId="77EFDF7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485BC286"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03426BD2"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262F024D"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478017D" w14:textId="77777777" w:rsidR="001F78DD" w:rsidRPr="00BE7AC1" w:rsidRDefault="001F78DD" w:rsidP="001F78DD">
                            <w:pPr>
                              <w:jc w:val="both"/>
                              <w:rPr>
                                <w:rFonts w:ascii="Arial" w:eastAsia="Arial" w:hAnsi="Arial" w:cs="Arial"/>
                                <w:color w:val="000000"/>
                                <w:sz w:val="20"/>
                                <w:szCs w:val="20"/>
                              </w:rPr>
                            </w:pPr>
                          </w:p>
                          <w:p w14:paraId="3ADE0E20"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73D0A2E2" w14:textId="77777777" w:rsidR="001F78DD" w:rsidRPr="00BE7AC1" w:rsidRDefault="001F78DD" w:rsidP="001F78DD">
                            <w:pPr>
                              <w:jc w:val="both"/>
                              <w:rPr>
                                <w:rFonts w:ascii="Arial" w:hAnsi="Arial" w:cs="Arial"/>
                                <w:color w:val="000000"/>
                                <w:sz w:val="20"/>
                                <w:szCs w:val="20"/>
                              </w:rPr>
                            </w:pPr>
                          </w:p>
                          <w:p w14:paraId="2605C053" w14:textId="77777777" w:rsidR="001F78DD" w:rsidRPr="00BE7AC1" w:rsidRDefault="001F78DD" w:rsidP="001F78DD">
                            <w:pPr>
                              <w:rPr>
                                <w:rFonts w:ascii="Arial" w:hAnsi="Arial" w:cs="Arial"/>
                                <w:color w:val="000000"/>
                                <w:sz w:val="20"/>
                                <w:szCs w:val="20"/>
                              </w:rPr>
                            </w:pPr>
                          </w:p>
                          <w:p w14:paraId="45AFEC52"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0909DA29" w14:textId="77777777" w:rsidR="001E4F2F" w:rsidRPr="00BE7AC1" w:rsidRDefault="001E4F2F" w:rsidP="001F78DD">
                            <w:pPr>
                              <w:rPr>
                                <w:rFonts w:ascii="Arial" w:hAnsi="Arial" w:cs="Arial"/>
                                <w:color w:val="000000"/>
                                <w:sz w:val="20"/>
                                <w:szCs w:val="20"/>
                              </w:rPr>
                            </w:pPr>
                          </w:p>
                          <w:p w14:paraId="5A031E9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4B9CD44"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proofErr w:type="gramStart"/>
                      <w:r w:rsidRPr="00FB3B3F">
                        <w:rPr>
                          <w:rFonts w:ascii="Arial" w:eastAsia="Arial" w:hAnsi="Arial" w:cs="Arial"/>
                          <w:color w:val="000000"/>
                          <w:sz w:val="20"/>
                          <w:szCs w:val="20"/>
                          <w:lang w:eastAsia="en-GB" w:bidi="ar-SA"/>
                        </w:rPr>
                        <w:t>So</w:t>
                      </w:r>
                      <w:proofErr w:type="gramEnd"/>
                      <w:r w:rsidRPr="00FB3B3F">
                        <w:rPr>
                          <w:rFonts w:ascii="Arial" w:eastAsia="Arial" w:hAnsi="Arial" w:cs="Arial"/>
                          <w:color w:val="000000"/>
                          <w:sz w:val="20"/>
                          <w:szCs w:val="20"/>
                          <w:lang w:eastAsia="en-GB" w:bidi="ar-SA"/>
                        </w:rPr>
                        <w:t xml:space="preserve">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5AFBB3DE" wp14:editId="05304303">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19B7028" w14:textId="77777777" w:rsidR="0024679C" w:rsidRDefault="00092B48">
      <w:pPr>
        <w:ind w:firstLine="180"/>
        <w:rPr>
          <w:sz w:val="8"/>
          <w:szCs w:val="8"/>
        </w:rPr>
      </w:pPr>
      <w:r>
        <w:rPr>
          <w:noProof/>
        </w:rPr>
        <w:lastRenderedPageBreak/>
        <mc:AlternateContent>
          <mc:Choice Requires="wps">
            <w:drawing>
              <wp:anchor distT="45720" distB="45720" distL="114300" distR="114300" simplePos="0" relativeHeight="251658752" behindDoc="0" locked="0" layoutInCell="1" allowOverlap="1" wp14:anchorId="27878B21" wp14:editId="15F13DF1">
                <wp:simplePos x="0" y="0"/>
                <wp:positionH relativeFrom="column">
                  <wp:posOffset>13970</wp:posOffset>
                </wp:positionH>
                <wp:positionV relativeFrom="paragraph">
                  <wp:posOffset>8890</wp:posOffset>
                </wp:positionV>
                <wp:extent cx="6898640" cy="1550670"/>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550670"/>
                        </a:xfrm>
                        <a:prstGeom prst="rect">
                          <a:avLst/>
                        </a:prstGeom>
                        <a:solidFill>
                          <a:srgbClr val="FFFFFF"/>
                        </a:solidFill>
                        <a:ln w="9525">
                          <a:solidFill>
                            <a:srgbClr val="000000"/>
                          </a:solidFill>
                          <a:miter lim="800000"/>
                          <a:headEnd/>
                          <a:tailEnd/>
                        </a:ln>
                      </wps:spPr>
                      <wps:txbx>
                        <w:txbxContent>
                          <w:p w14:paraId="73203E33" w14:textId="77777777" w:rsidR="0024679C" w:rsidRDefault="0024679C"/>
                          <w:p w14:paraId="36FF24E3" w14:textId="77777777" w:rsidR="0024679C" w:rsidRDefault="0024679C" w:rsidP="0024679C">
                            <w:pPr>
                              <w:rPr>
                                <w:color w:val="000000"/>
                                <w:sz w:val="22"/>
                                <w:szCs w:val="22"/>
                              </w:rPr>
                            </w:pPr>
                            <w:r>
                              <w:rPr>
                                <w:rFonts w:ascii="Arial" w:eastAsia="Arial" w:hAnsi="Arial" w:cs="Arial"/>
                                <w:b/>
                                <w:bCs/>
                                <w:color w:val="000000"/>
                                <w:sz w:val="22"/>
                                <w:szCs w:val="22"/>
                              </w:rPr>
                              <w:t>Job Application</w:t>
                            </w:r>
                          </w:p>
                          <w:p w14:paraId="7536E3C4" w14:textId="77777777" w:rsidR="0024679C" w:rsidRDefault="0024679C" w:rsidP="0024679C">
                            <w:pPr>
                              <w:rPr>
                                <w:color w:val="000000"/>
                                <w:sz w:val="8"/>
                                <w:szCs w:val="8"/>
                              </w:rPr>
                            </w:pPr>
                          </w:p>
                          <w:p w14:paraId="55CCC519" w14:textId="77777777" w:rsidR="0024679C" w:rsidRPr="00B22321" w:rsidRDefault="0024679C" w:rsidP="0024679C">
                            <w:pPr>
                              <w:rPr>
                                <w:color w:val="000000"/>
                                <w:sz w:val="20"/>
                                <w:szCs w:val="20"/>
                              </w:rPr>
                            </w:pPr>
                            <w:r>
                              <w:rPr>
                                <w:rFonts w:ascii="Arial" w:eastAsia="Arial" w:hAnsi="Arial" w:cs="Arial"/>
                                <w:color w:val="000000"/>
                                <w:sz w:val="18"/>
                                <w:szCs w:val="18"/>
                              </w:rPr>
                              <w:t xml:space="preserve">Job Reference Number:                                       </w:t>
                            </w:r>
                            <w:r w:rsidR="00270F08">
                              <w:rPr>
                                <w:rFonts w:ascii="Arial" w:eastAsia="Arial" w:hAnsi="Arial" w:cs="Arial"/>
                                <w:color w:val="000000"/>
                                <w:sz w:val="18"/>
                                <w:szCs w:val="18"/>
                              </w:rPr>
                              <w:t xml:space="preserve">               </w:t>
                            </w:r>
                            <w:r>
                              <w:rPr>
                                <w:rFonts w:ascii="Arial" w:eastAsia="Arial" w:hAnsi="Arial" w:cs="Arial"/>
                                <w:color w:val="000000"/>
                                <w:sz w:val="18"/>
                                <w:szCs w:val="18"/>
                              </w:rPr>
                              <w:t xml:space="preserve">  </w:t>
                            </w:r>
                          </w:p>
                          <w:p w14:paraId="2BB22354" w14:textId="77777777" w:rsidR="00C21160" w:rsidRPr="008F04C8" w:rsidRDefault="0024679C" w:rsidP="00E66A84">
                            <w:pPr>
                              <w:rPr>
                                <w:rFonts w:ascii="Arial" w:eastAsia="Arial" w:hAnsi="Arial" w:cs="Arial"/>
                                <w:color w:val="000000"/>
                                <w:sz w:val="18"/>
                                <w:szCs w:val="18"/>
                              </w:rPr>
                            </w:pPr>
                            <w:r>
                              <w:rPr>
                                <w:rFonts w:ascii="Arial" w:eastAsia="Arial" w:hAnsi="Arial" w:cs="Arial"/>
                                <w:color w:val="000000"/>
                                <w:sz w:val="18"/>
                                <w:szCs w:val="18"/>
                              </w:rPr>
                              <w:t xml:space="preserve"> Job Title:  </w:t>
                            </w:r>
                            <w:r w:rsidR="00FC4346">
                              <w:rPr>
                                <w:rFonts w:ascii="Arial" w:eastAsia="Arial" w:hAnsi="Arial" w:cs="Arial"/>
                                <w:b/>
                                <w:color w:val="000000"/>
                              </w:rPr>
                              <w:t>Higher Level Teaching Assistant</w:t>
                            </w:r>
                            <w:r w:rsidR="008F04C8" w:rsidRPr="00C827CD">
                              <w:rPr>
                                <w:rFonts w:ascii="Arial" w:eastAsia="Arial" w:hAnsi="Arial" w:cs="Arial"/>
                                <w:b/>
                                <w:color w:val="000000"/>
                              </w:rPr>
                              <w:t xml:space="preserve"> - Permanent</w:t>
                            </w:r>
                          </w:p>
                          <w:p w14:paraId="6C021FC9" w14:textId="77777777" w:rsidR="008F04C8" w:rsidRPr="00CE7BE7" w:rsidRDefault="008F04C8" w:rsidP="008F04C8">
                            <w:pPr>
                              <w:rPr>
                                <w:rFonts w:ascii="Arial" w:hAnsi="Arial" w:cs="Arial"/>
                                <w:b/>
                                <w:color w:val="000000"/>
                                <w:sz w:val="18"/>
                                <w:szCs w:val="18"/>
                              </w:rPr>
                            </w:pPr>
                          </w:p>
                          <w:p w14:paraId="288A4CCB" w14:textId="77777777" w:rsidR="0024679C" w:rsidRPr="00E66A84" w:rsidRDefault="007355E2" w:rsidP="0024679C">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0" w:history="1">
                              <w:r w:rsidR="00F77AD1" w:rsidRPr="00E82AB8">
                                <w:rPr>
                                  <w:rStyle w:val="Hyperlink"/>
                                  <w:rFonts w:ascii="Arial" w:hAnsi="Arial" w:cs="Arial"/>
                                  <w:b/>
                                  <w:sz w:val="18"/>
                                  <w:szCs w:val="18"/>
                                  <w:highlight w:val="yellow"/>
                                </w:rPr>
                                <w:t>recruitment@parkhill.coventry.sch.uk</w:t>
                              </w:r>
                            </w:hyperlink>
                          </w:p>
                          <w:p w14:paraId="5CB0DB71" w14:textId="77777777" w:rsidR="008F04C8" w:rsidRPr="007355E2" w:rsidRDefault="008F04C8" w:rsidP="0024679C">
                            <w:pPr>
                              <w:rPr>
                                <w:rFonts w:ascii="Arial" w:hAnsi="Arial" w:cs="Arial"/>
                                <w:color w:val="000000"/>
                                <w:sz w:val="18"/>
                                <w:szCs w:val="18"/>
                              </w:rPr>
                            </w:pPr>
                          </w:p>
                          <w:p w14:paraId="07DF53C6" w14:textId="77777777" w:rsidR="0024679C" w:rsidRPr="005F082C" w:rsidRDefault="0024679C" w:rsidP="0024679C">
                            <w:pPr>
                              <w:rPr>
                                <w:color w:val="000000"/>
                                <w:sz w:val="18"/>
                                <w:szCs w:val="18"/>
                              </w:rPr>
                            </w:pPr>
                            <w:r>
                              <w:rPr>
                                <w:rFonts w:ascii="Arial" w:eastAsia="Arial" w:hAnsi="Arial" w:cs="Arial"/>
                                <w:color w:val="000000"/>
                                <w:sz w:val="18"/>
                                <w:szCs w:val="18"/>
                              </w:rPr>
                              <w:t xml:space="preserve">Service/Location:  </w:t>
                            </w:r>
                            <w:r w:rsidR="005F082C">
                              <w:rPr>
                                <w:rFonts w:ascii="Arial" w:eastAsia="Arial" w:hAnsi="Arial" w:cs="Arial"/>
                                <w:color w:val="000000"/>
                                <w:sz w:val="18"/>
                                <w:szCs w:val="18"/>
                              </w:rPr>
                              <w:t xml:space="preserve">CLYP/ Park Hill School </w:t>
                            </w:r>
                          </w:p>
                          <w:p w14:paraId="1D9D7E9E"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E0F22E7" w14:textId="77777777" w:rsidR="007355E2" w:rsidRDefault="007355E2" w:rsidP="0024679C">
                            <w:pPr>
                              <w:rPr>
                                <w:rFonts w:ascii="Arial" w:eastAsia="Arial" w:hAnsi="Arial" w:cs="Arial"/>
                                <w:b/>
                                <w:bCs/>
                                <w:color w:val="000000"/>
                                <w:sz w:val="18"/>
                                <w:szCs w:val="18"/>
                              </w:rPr>
                            </w:pPr>
                          </w:p>
                          <w:p w14:paraId="65BAD7E6" w14:textId="77777777" w:rsidR="0024679C" w:rsidRDefault="0024679C" w:rsidP="0024679C">
                            <w:r>
                              <w:rPr>
                                <w:rFonts w:ascii="Arial" w:eastAsia="Arial" w:hAnsi="Arial" w:cs="Arial"/>
                                <w:b/>
                                <w:bCs/>
                                <w:color w:val="000000"/>
                                <w:sz w:val="18"/>
                                <w:szCs w:val="18"/>
                              </w:rPr>
                              <w:t xml:space="preserve">Please return </w:t>
                            </w:r>
                            <w:r w:rsidR="00C70D6D">
                              <w:rPr>
                                <w:rFonts w:ascii="Arial" w:eastAsia="Arial" w:hAnsi="Arial" w:cs="Arial"/>
                                <w:b/>
                                <w:bCs/>
                                <w:color w:val="000000"/>
                                <w:sz w:val="18"/>
                                <w:szCs w:val="18"/>
                              </w:rPr>
                              <w:t xml:space="preserve">application to: Park Hill School, Lower Eastern Green Lane, Coventry. CV5 7LR. </w:t>
                            </w:r>
                            <w:hyperlink r:id="rId11" w:history="1">
                              <w:r w:rsidR="00C70D6D" w:rsidRPr="00F541EE">
                                <w:rPr>
                                  <w:rStyle w:val="Hyperlink"/>
                                  <w:rFonts w:ascii="Arial" w:eastAsia="Arial" w:hAnsi="Arial" w:cs="Arial"/>
                                  <w:b/>
                                  <w:bCs/>
                                  <w:sz w:val="18"/>
                                  <w:szCs w:val="18"/>
                                </w:rPr>
                                <w:t>adminstaff@parkhill.coventry.sch.uk</w:t>
                              </w:r>
                            </w:hyperlink>
                            <w:r w:rsidR="00C70D6D">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pt;margin-top:.7pt;width:543.2pt;height:12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">
                <v:textbox>
                  <w:txbxContent>
                    <w:p w:rsidR="0024679C" w:rsidRDefault="0024679C"/>
                    <w:p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Job Application</w:t>
                      </w:r>
                    </w:p>
                    <w:p w:rsidR="0024679C" w:rsidRDefault="0024679C" w:rsidP="0024679C">
                      <w:pPr>
                        <w:rPr>
                          <w:color w:val="000000"/>
                          <w:sz w:val="8"/>
                          <w:szCs w:val="8"/>
                          <w:lang w:val="en-GB" w:eastAsia="en-GB" w:bidi="ar-SA"/>
                        </w:rPr>
                      </w:pPr>
                    </w:p>
                    <w:p w:rsidR="0024679C" w:rsidRPr="00B22321" w:rsidRDefault="0024679C" w:rsidP="0024679C">
                      <w:pPr>
                        <w:rPr>
                          <w:color w:val="000000"/>
                          <w:sz w:val="20"/>
                          <w:szCs w:val="20"/>
                          <w:lang w:eastAsia="en-GB" w:bidi="ar-SA"/>
                        </w:rPr>
                      </w:pPr>
                      <w:r>
                        <w:rPr>
                          <w:rFonts w:ascii="Arial" w:eastAsia="Arial" w:hAnsi="Arial" w:cs="Arial"/>
                          <w:color w:val="000000"/>
                          <w:sz w:val="18"/>
                          <w:szCs w:val="18"/>
                          <w:lang w:val="en-GB" w:eastAsia="en-GB" w:bidi="ar-SA"/>
                        </w:rPr>
                        <w:t xml:space="preserve">Job Reference Number:                                       </w:t>
                      </w:r>
                      <w:r w:rsidR="00270F08">
                        <w:rPr>
                          <w:rFonts w:ascii="Arial" w:eastAsia="Arial" w:hAnsi="Arial" w:cs="Arial"/>
                          <w:color w:val="000000"/>
                          <w:sz w:val="18"/>
                          <w:szCs w:val="18"/>
                          <w:lang w:eastAsia="en-GB" w:bidi="ar-SA"/>
                        </w:rPr>
                        <w:t xml:space="preserve">               </w:t>
                      </w:r>
                      <w:r>
                        <w:rPr>
                          <w:rFonts w:ascii="Arial" w:eastAsia="Arial" w:hAnsi="Arial" w:cs="Arial"/>
                          <w:color w:val="000000"/>
                          <w:sz w:val="18"/>
                          <w:szCs w:val="18"/>
                          <w:lang w:val="en-GB" w:eastAsia="en-GB" w:bidi="ar-SA"/>
                        </w:rPr>
                        <w:t xml:space="preserve">  </w:t>
                      </w:r>
                    </w:p>
                    <w:p w:rsidR="00C21160" w:rsidRPr="008F04C8" w:rsidRDefault="0024679C" w:rsidP="00E66A84">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 xml:space="preserve"> Job Title:  </w:t>
                      </w:r>
                      <w:r w:rsidR="00FC4346">
                        <w:rPr>
                          <w:rFonts w:ascii="Arial" w:eastAsia="Arial" w:hAnsi="Arial" w:cs="Arial"/>
                          <w:b/>
                          <w:color w:val="000000"/>
                          <w:lang w:eastAsia="en-GB" w:bidi="ar-SA"/>
                        </w:rPr>
                        <w:t>Higher Level Teaching Assistant</w:t>
                      </w:r>
                      <w:r w:rsidR="008F04C8" w:rsidRPr="00C827CD">
                        <w:rPr>
                          <w:rFonts w:ascii="Arial" w:eastAsia="Arial" w:hAnsi="Arial" w:cs="Arial"/>
                          <w:b/>
                          <w:color w:val="000000"/>
                          <w:lang w:eastAsia="en-GB" w:bidi="ar-SA"/>
                        </w:rPr>
                        <w:t xml:space="preserve"> - Permanent</w:t>
                      </w:r>
                    </w:p>
                    <w:p w:rsidR="008F04C8" w:rsidRPr="00CE7BE7" w:rsidRDefault="008F04C8" w:rsidP="008F04C8">
                      <w:pPr>
                        <w:rPr>
                          <w:rFonts w:ascii="Arial" w:hAnsi="Arial" w:cs="Arial"/>
                          <w:b/>
                          <w:color w:val="000000"/>
                          <w:sz w:val="18"/>
                          <w:szCs w:val="18"/>
                          <w:lang w:eastAsia="en-GB" w:bidi="ar-SA"/>
                        </w:rPr>
                      </w:pPr>
                    </w:p>
                    <w:p w:rsidR="0024679C" w:rsidRPr="00E66A84" w:rsidRDefault="007355E2" w:rsidP="0024679C">
                      <w:pPr>
                        <w:rPr>
                          <w:rFonts w:ascii="Arial" w:hAnsi="Arial" w:cs="Arial"/>
                          <w:b/>
                          <w:color w:val="000000"/>
                          <w:sz w:val="18"/>
                          <w:szCs w:val="18"/>
                          <w:highlight w:val="yellow"/>
                          <w:lang w:eastAsia="en-GB" w:bidi="ar-SA"/>
                        </w:rPr>
                      </w:pPr>
                      <w:r w:rsidRPr="00E66A84">
                        <w:rPr>
                          <w:rFonts w:ascii="Arial" w:hAnsi="Arial" w:cs="Arial"/>
                          <w:b/>
                          <w:color w:val="000000"/>
                          <w:sz w:val="18"/>
                          <w:szCs w:val="18"/>
                          <w:highlight w:val="yellow"/>
                          <w:lang w:eastAsia="en-GB" w:bidi="ar-SA"/>
                        </w:rPr>
                        <w:t xml:space="preserve">RETURN COMPLETED APPLICATION TO PARK HILL PRIMARY SCHOOL OR EMAIL </w:t>
                      </w:r>
                      <w:hyperlink r:id="rId12" w:history="1">
                        <w:r w:rsidR="00F77AD1" w:rsidRPr="00E82AB8">
                          <w:rPr>
                            <w:rStyle w:val="Hyperlink"/>
                            <w:rFonts w:ascii="Arial" w:hAnsi="Arial" w:cs="Arial"/>
                            <w:b/>
                            <w:sz w:val="18"/>
                            <w:szCs w:val="18"/>
                            <w:highlight w:val="yellow"/>
                            <w:lang w:eastAsia="en-GB" w:bidi="ar-SA"/>
                          </w:rPr>
                          <w:t>recruitment@parkhill.coventry.sch.uk</w:t>
                        </w:r>
                      </w:hyperlink>
                    </w:p>
                    <w:p w:rsidR="008F04C8" w:rsidRPr="007355E2" w:rsidRDefault="008F04C8" w:rsidP="0024679C">
                      <w:pPr>
                        <w:rPr>
                          <w:rFonts w:ascii="Arial" w:hAnsi="Arial" w:cs="Arial"/>
                          <w:color w:val="000000"/>
                          <w:sz w:val="18"/>
                          <w:szCs w:val="18"/>
                          <w:lang w:eastAsia="en-GB" w:bidi="ar-SA"/>
                        </w:rPr>
                      </w:pPr>
                    </w:p>
                    <w:p w:rsidR="0024679C" w:rsidRPr="005F082C" w:rsidRDefault="0024679C" w:rsidP="0024679C">
                      <w:pPr>
                        <w:rPr>
                          <w:color w:val="000000"/>
                          <w:sz w:val="18"/>
                          <w:szCs w:val="18"/>
                          <w:lang w:eastAsia="en-GB" w:bidi="ar-SA"/>
                        </w:rPr>
                      </w:pPr>
                      <w:r>
                        <w:rPr>
                          <w:rFonts w:ascii="Arial" w:eastAsia="Arial" w:hAnsi="Arial" w:cs="Arial"/>
                          <w:color w:val="000000"/>
                          <w:sz w:val="18"/>
                          <w:szCs w:val="18"/>
                          <w:lang w:val="en-GB" w:eastAsia="en-GB" w:bidi="ar-SA"/>
                        </w:rPr>
                        <w:t xml:space="preserve">Service/Location:  </w:t>
                      </w:r>
                      <w:r w:rsidR="005F082C">
                        <w:rPr>
                          <w:rFonts w:ascii="Arial" w:eastAsia="Arial" w:hAnsi="Arial" w:cs="Arial"/>
                          <w:color w:val="000000"/>
                          <w:sz w:val="18"/>
                          <w:szCs w:val="18"/>
                          <w:lang w:eastAsia="en-GB" w:bidi="ar-SA"/>
                        </w:rPr>
                        <w:t xml:space="preserve">CLYP/ Park Hill School </w:t>
                      </w:r>
                    </w:p>
                    <w:p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p w:rsidR="007355E2" w:rsidRDefault="007355E2" w:rsidP="0024679C">
                      <w:pPr>
                        <w:rPr>
                          <w:rFonts w:ascii="Arial" w:eastAsia="Arial" w:hAnsi="Arial" w:cs="Arial"/>
                          <w:b/>
                          <w:bCs/>
                          <w:color w:val="000000"/>
                          <w:sz w:val="18"/>
                          <w:szCs w:val="18"/>
                          <w:lang w:val="en-GB" w:eastAsia="en-GB" w:bidi="ar-SA"/>
                        </w:rPr>
                      </w:pPr>
                    </w:p>
                    <w:p w:rsidR="0024679C" w:rsidRDefault="0024679C" w:rsidP="0024679C">
                      <w:r>
                        <w:rPr>
                          <w:rFonts w:ascii="Arial" w:eastAsia="Arial" w:hAnsi="Arial" w:cs="Arial"/>
                          <w:b/>
                          <w:bCs/>
                          <w:color w:val="000000"/>
                          <w:sz w:val="18"/>
                          <w:szCs w:val="18"/>
                          <w:lang w:eastAsia="en-GB" w:bidi="ar-SA"/>
                        </w:rPr>
                        <w:t xml:space="preserve">Please return </w:t>
                      </w:r>
                      <w:r w:rsidR="00C70D6D">
                        <w:rPr>
                          <w:rFonts w:ascii="Arial" w:eastAsia="Arial" w:hAnsi="Arial" w:cs="Arial"/>
                          <w:b/>
                          <w:bCs/>
                          <w:color w:val="000000"/>
                          <w:sz w:val="18"/>
                          <w:szCs w:val="18"/>
                          <w:lang w:eastAsia="en-GB" w:bidi="ar-SA"/>
                        </w:rPr>
                        <w:t xml:space="preserve">application to: Park Hill School, Lower Eastern Green Lane, Coventry. CV5 7LR. </w:t>
                      </w:r>
                      <w:hyperlink r:id="rId13" w:history="1">
                        <w:r w:rsidR="00C70D6D" w:rsidRPr="00F541EE">
                          <w:rPr>
                            <w:rStyle w:val="Hyperlink"/>
                            <w:rFonts w:ascii="Arial" w:eastAsia="Arial" w:hAnsi="Arial" w:cs="Arial"/>
                            <w:b/>
                            <w:bCs/>
                            <w:sz w:val="18"/>
                            <w:szCs w:val="18"/>
                            <w:lang w:eastAsia="en-GB" w:bidi="ar-SA"/>
                          </w:rPr>
                          <w:t>adminstaff@parkhill.coventry.sch.uk</w:t>
                        </w:r>
                      </w:hyperlink>
                      <w:r w:rsidR="00C70D6D">
                        <w:rPr>
                          <w:rFonts w:ascii="Arial" w:eastAsia="Arial" w:hAnsi="Arial" w:cs="Arial"/>
                          <w:b/>
                          <w:bCs/>
                          <w:color w:val="000000"/>
                          <w:sz w:val="18"/>
                          <w:szCs w:val="18"/>
                          <w:lang w:eastAsia="en-GB" w:bidi="ar-SA"/>
                        </w:rPr>
                        <w:t xml:space="preserve"> </w:t>
                      </w:r>
                    </w:p>
                  </w:txbxContent>
                </v:textbox>
                <w10:wrap type="square"/>
              </v:shape>
            </w:pict>
          </mc:Fallback>
        </mc:AlternateContent>
      </w:r>
    </w:p>
    <w:p w14:paraId="132A68AE"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7E2C88E0" w14:textId="77777777">
        <w:tc>
          <w:tcPr>
            <w:tcW w:w="11102" w:type="dxa"/>
            <w:tcMar>
              <w:top w:w="8" w:type="dxa"/>
              <w:left w:w="108" w:type="dxa"/>
              <w:bottom w:w="8" w:type="dxa"/>
              <w:right w:w="108" w:type="dxa"/>
            </w:tcMar>
            <w:hideMark/>
          </w:tcPr>
          <w:p w14:paraId="5CFE8CE3"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C6FCAB7" w14:textId="77777777" w:rsidR="000C5D34" w:rsidRDefault="000C5D34">
            <w:pPr>
              <w:spacing w:before="180" w:after="120"/>
              <w:rPr>
                <w:color w:val="000000"/>
                <w:sz w:val="18"/>
                <w:szCs w:val="18"/>
              </w:rPr>
            </w:pPr>
            <w:r>
              <w:rPr>
                <w:rFonts w:ascii="Arial" w:eastAsia="Arial" w:hAnsi="Arial" w:cs="Arial"/>
                <w:color w:val="000000"/>
                <w:sz w:val="18"/>
                <w:szCs w:val="18"/>
              </w:rPr>
              <w:t xml:space="preserve">Last name:…………………………………………………. Title:…………...First </w:t>
            </w:r>
            <w:r w:rsidR="0088515D">
              <w:rPr>
                <w:rFonts w:ascii="Arial" w:eastAsia="Arial" w:hAnsi="Arial" w:cs="Arial"/>
                <w:color w:val="000000"/>
                <w:sz w:val="18"/>
                <w:szCs w:val="18"/>
              </w:rPr>
              <w:t>N</w:t>
            </w:r>
            <w:r>
              <w:rPr>
                <w:rFonts w:ascii="Arial" w:eastAsia="Arial" w:hAnsi="Arial" w:cs="Arial"/>
                <w:color w:val="000000"/>
                <w:sz w:val="18"/>
                <w:szCs w:val="18"/>
              </w:rPr>
              <w:t>ame(s)……………………………………………………..</w:t>
            </w:r>
          </w:p>
          <w:p w14:paraId="57C097AF" w14:textId="77777777"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1288002D" w14:textId="77777777" w:rsidR="000C5D34" w:rsidRDefault="000C5D34">
            <w:pPr>
              <w:spacing w:before="120" w:after="120"/>
              <w:rPr>
                <w:color w:val="000000"/>
                <w:sz w:val="18"/>
                <w:szCs w:val="18"/>
              </w:rPr>
            </w:pPr>
            <w:r>
              <w:rPr>
                <w:rFonts w:ascii="Arial" w:eastAsia="Arial" w:hAnsi="Arial" w:cs="Arial"/>
                <w:color w:val="000000"/>
                <w:sz w:val="18"/>
                <w:szCs w:val="18"/>
              </w:rPr>
              <w:t>Address:………………………………………………………………………………………………………………………………….. …………….</w:t>
            </w:r>
          </w:p>
          <w:p w14:paraId="067B6B89"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47D90830" w14:textId="77777777"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6C1BF3B9" w14:textId="77777777" w:rsidR="000C5D34" w:rsidRDefault="000C5D34">
            <w:pPr>
              <w:spacing w:before="120" w:after="60"/>
              <w:rPr>
                <w:color w:val="000000"/>
                <w:sz w:val="18"/>
                <w:szCs w:val="18"/>
              </w:rPr>
            </w:pPr>
            <w:r>
              <w:rPr>
                <w:rFonts w:ascii="Arial" w:eastAsia="Arial" w:hAnsi="Arial" w:cs="Arial"/>
                <w:color w:val="000000"/>
                <w:sz w:val="18"/>
                <w:szCs w:val="18"/>
              </w:rPr>
              <w:t>Other Contact Number:…………………………………………………………………………………………………………………………………</w:t>
            </w:r>
          </w:p>
          <w:p w14:paraId="0761FBB1"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550175F7" w14:textId="77777777" w:rsidR="000C5D34" w:rsidRDefault="000C5D34">
            <w:pPr>
              <w:rPr>
                <w:color w:val="000000"/>
                <w:sz w:val="8"/>
                <w:szCs w:val="8"/>
              </w:rPr>
            </w:pPr>
          </w:p>
          <w:p w14:paraId="34175534" w14:textId="77777777" w:rsidR="000C5D34" w:rsidRDefault="000C5D34">
            <w:pPr>
              <w:rPr>
                <w:color w:val="000000"/>
                <w:sz w:val="20"/>
                <w:szCs w:val="20"/>
              </w:rPr>
            </w:pPr>
            <w:r>
              <w:rPr>
                <w:rFonts w:ascii="Arial" w:eastAsia="Arial" w:hAnsi="Arial" w:cs="Arial"/>
                <w:color w:val="000000"/>
                <w:sz w:val="20"/>
                <w:szCs w:val="20"/>
              </w:rPr>
              <w:t>: …………………………………………………………………………………………………………………...……..</w:t>
            </w:r>
          </w:p>
        </w:tc>
      </w:tr>
    </w:tbl>
    <w:p w14:paraId="0D8BE32D"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1FAA1133" w14:textId="77777777">
        <w:tc>
          <w:tcPr>
            <w:tcW w:w="11102" w:type="dxa"/>
            <w:gridSpan w:val="2"/>
            <w:tcBorders>
              <w:bottom w:val="single" w:sz="6" w:space="0" w:color="000000"/>
            </w:tcBorders>
            <w:tcMar>
              <w:top w:w="8" w:type="dxa"/>
              <w:left w:w="108" w:type="dxa"/>
              <w:bottom w:w="8" w:type="dxa"/>
              <w:right w:w="108" w:type="dxa"/>
            </w:tcMar>
            <w:hideMark/>
          </w:tcPr>
          <w:p w14:paraId="4A96FB1B"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1D2C18C5"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3FBF0ED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7BDB2FB3"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5A628DFE"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11EE3985"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7B215A89"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99B34F4" w14:textId="77777777" w:rsidR="000C5D34" w:rsidRDefault="000C5D34">
            <w:pPr>
              <w:rPr>
                <w:color w:val="000000"/>
                <w:sz w:val="18"/>
                <w:szCs w:val="18"/>
              </w:rPr>
            </w:pPr>
          </w:p>
          <w:p w14:paraId="624B3FCB"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3D0F89EE"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22C1E7E1"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03E97457" w14:textId="77777777" w:rsidR="000C5D34" w:rsidRDefault="000C5D34">
            <w:pPr>
              <w:rPr>
                <w:color w:val="000000"/>
                <w:sz w:val="18"/>
                <w:szCs w:val="18"/>
              </w:rPr>
            </w:pPr>
          </w:p>
          <w:p w14:paraId="2E20D9AA"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3D4B211B" w14:textId="77777777" w:rsidR="000C5D34" w:rsidRDefault="000C5D34">
            <w:pPr>
              <w:rPr>
                <w:color w:val="000000"/>
                <w:sz w:val="18"/>
                <w:szCs w:val="18"/>
              </w:rPr>
            </w:pPr>
          </w:p>
          <w:p w14:paraId="0641D431" w14:textId="77777777" w:rsidR="000C5D34" w:rsidRDefault="000C5D34">
            <w:pPr>
              <w:rPr>
                <w:color w:val="000000"/>
                <w:sz w:val="18"/>
                <w:szCs w:val="18"/>
              </w:rPr>
            </w:pPr>
          </w:p>
          <w:p w14:paraId="267604F0" w14:textId="77777777" w:rsidR="000C5D34" w:rsidRDefault="000C5D34">
            <w:pPr>
              <w:rPr>
                <w:color w:val="000000"/>
                <w:sz w:val="18"/>
                <w:szCs w:val="18"/>
              </w:rPr>
            </w:pPr>
          </w:p>
          <w:p w14:paraId="18A83A51" w14:textId="77777777" w:rsidR="000C5D34" w:rsidRDefault="000C5D34">
            <w:pPr>
              <w:rPr>
                <w:color w:val="000000"/>
                <w:sz w:val="18"/>
                <w:szCs w:val="18"/>
              </w:rPr>
            </w:pPr>
          </w:p>
          <w:p w14:paraId="08D1E1B6" w14:textId="77777777" w:rsidR="000C5D34" w:rsidRDefault="000C5D34">
            <w:pPr>
              <w:rPr>
                <w:color w:val="000000"/>
                <w:sz w:val="18"/>
                <w:szCs w:val="18"/>
              </w:rPr>
            </w:pPr>
            <w:r>
              <w:rPr>
                <w:rFonts w:ascii="Arial" w:eastAsia="Arial" w:hAnsi="Arial" w:cs="Arial"/>
                <w:color w:val="000000"/>
                <w:sz w:val="18"/>
                <w:szCs w:val="18"/>
              </w:rPr>
              <w:t>Telephone No:</w:t>
            </w:r>
          </w:p>
          <w:p w14:paraId="76CCC401"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28883FBE"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0E022CB9" w14:textId="77777777" w:rsidR="000C5D34" w:rsidRDefault="000C5D34">
            <w:pPr>
              <w:rPr>
                <w:color w:val="000000"/>
                <w:sz w:val="18"/>
                <w:szCs w:val="18"/>
              </w:rPr>
            </w:pPr>
          </w:p>
          <w:p w14:paraId="047A80BD" w14:textId="77777777" w:rsidR="000C5D34" w:rsidRDefault="000C5D34">
            <w:pPr>
              <w:rPr>
                <w:color w:val="000000"/>
                <w:sz w:val="18"/>
                <w:szCs w:val="18"/>
              </w:rPr>
            </w:pPr>
          </w:p>
          <w:p w14:paraId="6AA989BB"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0515B82F" w14:textId="77777777" w:rsidR="000C5D34" w:rsidRDefault="000C5D34">
            <w:pPr>
              <w:rPr>
                <w:color w:val="000000"/>
                <w:sz w:val="18"/>
                <w:szCs w:val="18"/>
              </w:rPr>
            </w:pPr>
          </w:p>
          <w:p w14:paraId="2D47901C" w14:textId="77777777" w:rsidR="000C5D34" w:rsidRDefault="000C5D34">
            <w:pPr>
              <w:rPr>
                <w:color w:val="000000"/>
                <w:sz w:val="18"/>
                <w:szCs w:val="18"/>
              </w:rPr>
            </w:pPr>
          </w:p>
          <w:p w14:paraId="2D703C05"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45BB47FC" w14:textId="77777777" w:rsidR="00D00AFD" w:rsidRDefault="00D00AFD">
            <w:pPr>
              <w:rPr>
                <w:rFonts w:ascii="Arial" w:eastAsia="Arial" w:hAnsi="Arial" w:cs="Arial"/>
                <w:color w:val="000000"/>
                <w:sz w:val="18"/>
                <w:szCs w:val="18"/>
              </w:rPr>
            </w:pPr>
          </w:p>
          <w:p w14:paraId="3CC562EB"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B709913"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9AD6796"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7C6BBEBA" w14:textId="77777777" w:rsidR="000C5D34" w:rsidRDefault="000C5D34">
            <w:pPr>
              <w:rPr>
                <w:color w:val="000000"/>
                <w:sz w:val="18"/>
                <w:szCs w:val="18"/>
              </w:rPr>
            </w:pPr>
          </w:p>
          <w:p w14:paraId="4C80F296"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09E738A4" w14:textId="77777777" w:rsidR="000C5D34" w:rsidRDefault="000C5D34">
            <w:pPr>
              <w:rPr>
                <w:color w:val="000000"/>
                <w:sz w:val="18"/>
                <w:szCs w:val="18"/>
              </w:rPr>
            </w:pPr>
          </w:p>
          <w:p w14:paraId="06749E62" w14:textId="77777777" w:rsidR="000C5D34" w:rsidRDefault="000C5D34">
            <w:pPr>
              <w:rPr>
                <w:color w:val="000000"/>
                <w:sz w:val="18"/>
                <w:szCs w:val="18"/>
              </w:rPr>
            </w:pPr>
          </w:p>
          <w:p w14:paraId="42ECCEEC" w14:textId="77777777" w:rsidR="000C5D34" w:rsidRDefault="000C5D34">
            <w:pPr>
              <w:rPr>
                <w:color w:val="000000"/>
                <w:sz w:val="18"/>
                <w:szCs w:val="18"/>
              </w:rPr>
            </w:pPr>
            <w:r>
              <w:rPr>
                <w:rFonts w:ascii="Arial" w:eastAsia="Arial" w:hAnsi="Arial" w:cs="Arial"/>
                <w:color w:val="000000"/>
                <w:sz w:val="18"/>
                <w:szCs w:val="18"/>
              </w:rPr>
              <w:t>Telephone No:</w:t>
            </w:r>
          </w:p>
          <w:p w14:paraId="11CB0BDA"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3592750D"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4EA138CE" w14:textId="77777777" w:rsidR="000C5D34" w:rsidRDefault="000C5D34">
            <w:pPr>
              <w:rPr>
                <w:color w:val="000000"/>
                <w:sz w:val="18"/>
                <w:szCs w:val="18"/>
              </w:rPr>
            </w:pPr>
          </w:p>
          <w:p w14:paraId="1A0D22CF" w14:textId="77777777" w:rsidR="000C5D34" w:rsidRDefault="000C5D34">
            <w:pPr>
              <w:rPr>
                <w:color w:val="000000"/>
                <w:sz w:val="18"/>
                <w:szCs w:val="18"/>
              </w:rPr>
            </w:pPr>
          </w:p>
          <w:p w14:paraId="04FD2F3A"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00097740" w14:textId="77777777" w:rsidR="000C5D34" w:rsidRDefault="000C5D34">
            <w:pPr>
              <w:rPr>
                <w:color w:val="000000"/>
                <w:sz w:val="18"/>
                <w:szCs w:val="18"/>
              </w:rPr>
            </w:pPr>
          </w:p>
          <w:p w14:paraId="0630880D" w14:textId="77777777" w:rsidR="00D00AFD" w:rsidRDefault="00D00AFD">
            <w:pPr>
              <w:rPr>
                <w:color w:val="000000"/>
                <w:sz w:val="18"/>
                <w:szCs w:val="18"/>
              </w:rPr>
            </w:pPr>
          </w:p>
          <w:p w14:paraId="0EE01E3D" w14:textId="77777777" w:rsidR="00D00AFD" w:rsidRDefault="00D00AFD">
            <w:pPr>
              <w:rPr>
                <w:color w:val="000000"/>
                <w:sz w:val="18"/>
                <w:szCs w:val="18"/>
              </w:rPr>
            </w:pPr>
          </w:p>
          <w:p w14:paraId="46F4BE2E" w14:textId="77777777" w:rsidR="000C5D34" w:rsidRDefault="000C5D34">
            <w:pPr>
              <w:rPr>
                <w:color w:val="000000"/>
                <w:sz w:val="18"/>
                <w:szCs w:val="18"/>
              </w:rPr>
            </w:pPr>
          </w:p>
          <w:p w14:paraId="3630BEF3"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71A488C" w14:textId="77777777" w:rsidR="00D00AFD" w:rsidRDefault="00D00AFD">
            <w:pPr>
              <w:rPr>
                <w:rFonts w:ascii="Arial" w:eastAsia="Arial" w:hAnsi="Arial" w:cs="Arial"/>
                <w:color w:val="000000"/>
                <w:sz w:val="18"/>
                <w:szCs w:val="18"/>
              </w:rPr>
            </w:pPr>
          </w:p>
          <w:p w14:paraId="165DD54A"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28CC34BA"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182B3872"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0AE547B" w14:textId="77777777">
        <w:tc>
          <w:tcPr>
            <w:tcW w:w="11102" w:type="dxa"/>
            <w:tcMar>
              <w:top w:w="8" w:type="dxa"/>
              <w:left w:w="108" w:type="dxa"/>
              <w:bottom w:w="8" w:type="dxa"/>
              <w:right w:w="108" w:type="dxa"/>
            </w:tcMar>
            <w:hideMark/>
          </w:tcPr>
          <w:p w14:paraId="4D211DBE" w14:textId="77777777" w:rsidR="000C5D34" w:rsidRDefault="000C5D34">
            <w:pPr>
              <w:rPr>
                <w:color w:val="000000"/>
                <w:sz w:val="8"/>
                <w:szCs w:val="8"/>
              </w:rPr>
            </w:pPr>
          </w:p>
          <w:p w14:paraId="0A7EE1EF"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7AEBD789"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019C479D" w14:textId="77777777">
        <w:tc>
          <w:tcPr>
            <w:tcW w:w="5551" w:type="dxa"/>
            <w:tcBorders>
              <w:right w:val="single" w:sz="6" w:space="0" w:color="000000"/>
            </w:tcBorders>
            <w:tcMar>
              <w:top w:w="8" w:type="dxa"/>
              <w:left w:w="108" w:type="dxa"/>
              <w:bottom w:w="8" w:type="dxa"/>
              <w:right w:w="108" w:type="dxa"/>
            </w:tcMar>
            <w:hideMark/>
          </w:tcPr>
          <w:p w14:paraId="44B88F57" w14:textId="77777777" w:rsidR="000C5D34" w:rsidRDefault="000C5D34">
            <w:pPr>
              <w:rPr>
                <w:color w:val="000000"/>
                <w:sz w:val="8"/>
                <w:szCs w:val="8"/>
              </w:rPr>
            </w:pPr>
          </w:p>
          <w:p w14:paraId="775FDE16"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33D7D7E5" w14:textId="77777777" w:rsidR="000C5D34" w:rsidRDefault="000C5D34">
            <w:pPr>
              <w:rPr>
                <w:color w:val="000000"/>
                <w:sz w:val="18"/>
                <w:szCs w:val="18"/>
              </w:rPr>
            </w:pPr>
          </w:p>
          <w:p w14:paraId="7A82473A" w14:textId="77777777" w:rsidR="000C5D34" w:rsidRDefault="000C5D34">
            <w:pPr>
              <w:rPr>
                <w:color w:val="000000"/>
                <w:sz w:val="18"/>
                <w:szCs w:val="18"/>
              </w:rPr>
            </w:pPr>
          </w:p>
          <w:p w14:paraId="72F37082" w14:textId="77777777" w:rsidR="000C5D34" w:rsidRDefault="000C5D34">
            <w:pPr>
              <w:rPr>
                <w:color w:val="000000"/>
                <w:sz w:val="18"/>
                <w:szCs w:val="18"/>
              </w:rPr>
            </w:pPr>
          </w:p>
          <w:p w14:paraId="00300F8F" w14:textId="77777777" w:rsidR="000C5D34" w:rsidRDefault="000C5D34">
            <w:pPr>
              <w:rPr>
                <w:color w:val="000000"/>
                <w:sz w:val="18"/>
                <w:szCs w:val="18"/>
              </w:rPr>
            </w:pPr>
          </w:p>
          <w:p w14:paraId="4ED19CD1"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5A79DCC9" w14:textId="77777777" w:rsidR="000C5D34" w:rsidRDefault="000C5D34">
            <w:pPr>
              <w:rPr>
                <w:color w:val="000000"/>
                <w:sz w:val="8"/>
                <w:szCs w:val="8"/>
              </w:rPr>
            </w:pPr>
          </w:p>
          <w:p w14:paraId="1017F19A"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6373FB05"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6A27038C"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71D65E" w14:textId="77777777"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14:paraId="7139BA7F"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4EB49F22" w14:textId="77777777" w:rsidR="000C5D34" w:rsidRDefault="000C5D34">
            <w:pPr>
              <w:rPr>
                <w:color w:val="000000"/>
                <w:sz w:val="18"/>
                <w:szCs w:val="18"/>
              </w:rPr>
            </w:pPr>
          </w:p>
          <w:p w14:paraId="0249C514" w14:textId="77777777" w:rsidR="000C5D34" w:rsidRDefault="000C5D34">
            <w:pPr>
              <w:rPr>
                <w:color w:val="000000"/>
                <w:sz w:val="18"/>
                <w:szCs w:val="18"/>
              </w:rPr>
            </w:pPr>
          </w:p>
          <w:p w14:paraId="631A4F0E" w14:textId="77777777" w:rsidR="000C5D34" w:rsidRDefault="000C5D34">
            <w:pPr>
              <w:rPr>
                <w:color w:val="000000"/>
                <w:sz w:val="18"/>
                <w:szCs w:val="18"/>
              </w:rPr>
            </w:pPr>
          </w:p>
          <w:p w14:paraId="0357AE2C" w14:textId="77777777" w:rsidR="000C5D34" w:rsidRDefault="000C5D34">
            <w:pPr>
              <w:rPr>
                <w:color w:val="000000"/>
                <w:sz w:val="18"/>
                <w:szCs w:val="18"/>
              </w:rPr>
            </w:pPr>
          </w:p>
          <w:p w14:paraId="55C18F8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ACC539"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681713F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5865D919"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56468346"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60E70AF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BFFA02"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0DCBEF32"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9DC49C"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8C64B2"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FFDA33"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62D90D"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2DB1C0"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08C721"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39C210CB"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A3F919" w14:textId="77777777" w:rsidR="000C5D34" w:rsidRDefault="000C5D34">
            <w:pPr>
              <w:rPr>
                <w:color w:val="000000"/>
                <w:sz w:val="20"/>
                <w:szCs w:val="20"/>
              </w:rPr>
            </w:pPr>
          </w:p>
          <w:p w14:paraId="24982D2B" w14:textId="77777777" w:rsidR="000C5D34" w:rsidRDefault="000C5D34">
            <w:pPr>
              <w:rPr>
                <w:color w:val="000000"/>
                <w:sz w:val="20"/>
                <w:szCs w:val="20"/>
              </w:rPr>
            </w:pPr>
          </w:p>
          <w:p w14:paraId="7D099279" w14:textId="77777777" w:rsidR="000C5D34" w:rsidRDefault="000C5D34">
            <w:pPr>
              <w:jc w:val="center"/>
              <w:rPr>
                <w:color w:val="000000"/>
                <w:sz w:val="20"/>
                <w:szCs w:val="20"/>
              </w:rPr>
            </w:pPr>
          </w:p>
          <w:p w14:paraId="73453393"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D885EA" w14:textId="77777777" w:rsidR="000C5D34" w:rsidRDefault="000C5D34">
            <w:pPr>
              <w:rPr>
                <w:color w:val="000000"/>
                <w:sz w:val="20"/>
                <w:szCs w:val="20"/>
              </w:rPr>
            </w:pPr>
          </w:p>
          <w:p w14:paraId="4D96310F" w14:textId="77777777" w:rsidR="000C5D34" w:rsidRDefault="000C5D34">
            <w:pPr>
              <w:rPr>
                <w:color w:val="000000"/>
                <w:sz w:val="20"/>
                <w:szCs w:val="20"/>
              </w:rPr>
            </w:pPr>
          </w:p>
          <w:p w14:paraId="15E4D821" w14:textId="77777777" w:rsidR="000C5D34" w:rsidRDefault="000C5D34">
            <w:pPr>
              <w:rPr>
                <w:color w:val="000000"/>
                <w:sz w:val="20"/>
                <w:szCs w:val="20"/>
              </w:rPr>
            </w:pPr>
          </w:p>
          <w:p w14:paraId="07442F00" w14:textId="77777777" w:rsidR="000C5D34" w:rsidRDefault="000C5D34">
            <w:pPr>
              <w:rPr>
                <w:color w:val="000000"/>
                <w:sz w:val="20"/>
                <w:szCs w:val="20"/>
              </w:rPr>
            </w:pPr>
          </w:p>
          <w:p w14:paraId="5DCBD1A3"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3654B8"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5D166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301A59"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86F8806" w14:textId="77777777" w:rsidR="000C5D34" w:rsidRDefault="000C5D34">
            <w:pPr>
              <w:rPr>
                <w:color w:val="000000"/>
                <w:sz w:val="20"/>
                <w:szCs w:val="20"/>
              </w:rPr>
            </w:pPr>
          </w:p>
        </w:tc>
      </w:tr>
      <w:tr w:rsidR="000C5D34" w14:paraId="72486FB1"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0B0194"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5FF1CCD7" w14:textId="77777777" w:rsidR="000C5D34" w:rsidRDefault="000C5D34">
      <w:pPr>
        <w:rPr>
          <w:sz w:val="18"/>
          <w:szCs w:val="18"/>
        </w:rPr>
      </w:pPr>
    </w:p>
    <w:p w14:paraId="5A4C318A"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38156861"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D35D7C3"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285224A3" w14:textId="77777777" w:rsidR="000C5D34" w:rsidRDefault="000C5D34">
            <w:pPr>
              <w:rPr>
                <w:color w:val="000000"/>
                <w:sz w:val="10"/>
                <w:szCs w:val="10"/>
              </w:rPr>
            </w:pPr>
          </w:p>
          <w:p w14:paraId="72543B0F"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246A90FB" w14:textId="77777777" w:rsidR="000C5D34" w:rsidRDefault="000C5D34">
            <w:pPr>
              <w:rPr>
                <w:color w:val="000000"/>
                <w:sz w:val="10"/>
                <w:szCs w:val="10"/>
              </w:rPr>
            </w:pPr>
          </w:p>
          <w:p w14:paraId="2748C1A1"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2D390C2A" w14:textId="77777777" w:rsidR="000C5D34" w:rsidRDefault="000C5D34">
            <w:pPr>
              <w:rPr>
                <w:color w:val="000000"/>
                <w:sz w:val="10"/>
                <w:szCs w:val="10"/>
              </w:rPr>
            </w:pPr>
          </w:p>
          <w:p w14:paraId="00947676"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5A91401E" w14:textId="77777777" w:rsidR="000C5D34" w:rsidRDefault="000C5D34">
            <w:pPr>
              <w:rPr>
                <w:color w:val="000000"/>
                <w:sz w:val="10"/>
                <w:szCs w:val="10"/>
              </w:rPr>
            </w:pPr>
          </w:p>
          <w:p w14:paraId="1155A208"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57ADE294"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35A318ED" w14:textId="77777777" w:rsidR="000C5D34" w:rsidRDefault="000C5D34">
            <w:pPr>
              <w:rPr>
                <w:color w:val="000000"/>
                <w:sz w:val="18"/>
                <w:szCs w:val="18"/>
              </w:rPr>
            </w:pPr>
          </w:p>
          <w:p w14:paraId="4D0001B5" w14:textId="77777777" w:rsidR="000C5D34" w:rsidRDefault="000C5D34">
            <w:pPr>
              <w:rPr>
                <w:color w:val="000000"/>
                <w:sz w:val="18"/>
                <w:szCs w:val="18"/>
              </w:rPr>
            </w:pPr>
          </w:p>
          <w:p w14:paraId="144E4CC8" w14:textId="77777777" w:rsidR="000C5D34" w:rsidRDefault="000C5D34">
            <w:pPr>
              <w:rPr>
                <w:color w:val="000000"/>
                <w:sz w:val="18"/>
                <w:szCs w:val="18"/>
              </w:rPr>
            </w:pPr>
          </w:p>
          <w:p w14:paraId="1AE447D6" w14:textId="77777777" w:rsidR="000C5D34" w:rsidRDefault="000C5D34">
            <w:pPr>
              <w:rPr>
                <w:color w:val="000000"/>
                <w:sz w:val="18"/>
                <w:szCs w:val="18"/>
              </w:rPr>
            </w:pPr>
          </w:p>
          <w:p w14:paraId="42A4928A" w14:textId="77777777" w:rsidR="000C5D34" w:rsidRDefault="000C5D34">
            <w:pPr>
              <w:rPr>
                <w:color w:val="000000"/>
                <w:sz w:val="18"/>
                <w:szCs w:val="18"/>
              </w:rPr>
            </w:pPr>
          </w:p>
          <w:p w14:paraId="3E96A202" w14:textId="77777777" w:rsidR="000C5D34" w:rsidRDefault="000C5D34">
            <w:pPr>
              <w:rPr>
                <w:color w:val="000000"/>
                <w:sz w:val="18"/>
                <w:szCs w:val="18"/>
              </w:rPr>
            </w:pPr>
          </w:p>
          <w:p w14:paraId="33D1F374"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87582FB"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6F2EA8DA"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6C10B2F2" w14:textId="77777777" w:rsidR="000C5D34" w:rsidRDefault="000C5D34">
            <w:pPr>
              <w:rPr>
                <w:color w:val="000000"/>
                <w:sz w:val="18"/>
                <w:szCs w:val="18"/>
              </w:rPr>
            </w:pPr>
          </w:p>
        </w:tc>
      </w:tr>
    </w:tbl>
    <w:p w14:paraId="44DA1A90" w14:textId="77777777" w:rsidR="000C5D34" w:rsidRDefault="000C5D34">
      <w:pPr>
        <w:rPr>
          <w:sz w:val="18"/>
          <w:szCs w:val="18"/>
        </w:rPr>
      </w:pPr>
    </w:p>
    <w:p w14:paraId="7E39D522"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27D8E03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B27CDB" w14:textId="77777777" w:rsidR="000C5D34" w:rsidRDefault="000C5D34">
            <w:pPr>
              <w:rPr>
                <w:color w:val="000000"/>
                <w:sz w:val="10"/>
                <w:szCs w:val="10"/>
              </w:rPr>
            </w:pPr>
          </w:p>
          <w:p w14:paraId="596C88A4"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C2E66D" w14:textId="77777777" w:rsidR="000C5D34" w:rsidRDefault="000C5D34">
            <w:pPr>
              <w:rPr>
                <w:color w:val="000000"/>
                <w:sz w:val="10"/>
                <w:szCs w:val="10"/>
              </w:rPr>
            </w:pPr>
          </w:p>
          <w:p w14:paraId="570EBE2F"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A30210" w14:textId="77777777" w:rsidR="000C5D34" w:rsidRDefault="000C5D34">
            <w:pPr>
              <w:rPr>
                <w:color w:val="000000"/>
                <w:sz w:val="10"/>
                <w:szCs w:val="10"/>
              </w:rPr>
            </w:pPr>
          </w:p>
          <w:p w14:paraId="67931CB7"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C190E5" w14:textId="77777777" w:rsidR="000C5D34" w:rsidRDefault="000C5D34">
            <w:pPr>
              <w:rPr>
                <w:color w:val="000000"/>
                <w:sz w:val="10"/>
                <w:szCs w:val="10"/>
              </w:rPr>
            </w:pPr>
          </w:p>
          <w:p w14:paraId="49E050B2"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849CA6" w14:textId="77777777" w:rsidR="000C5D34" w:rsidRDefault="000C5D34">
            <w:pPr>
              <w:rPr>
                <w:color w:val="000000"/>
                <w:sz w:val="10"/>
                <w:szCs w:val="10"/>
              </w:rPr>
            </w:pPr>
          </w:p>
          <w:p w14:paraId="237A59EF"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2B37A61"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1DA4BF" w14:textId="77777777" w:rsidR="000C5D34" w:rsidRDefault="000C5D34">
            <w:pPr>
              <w:rPr>
                <w:color w:val="000000"/>
                <w:sz w:val="18"/>
                <w:szCs w:val="18"/>
              </w:rPr>
            </w:pPr>
          </w:p>
          <w:p w14:paraId="7A461145" w14:textId="77777777" w:rsidR="000C5D34" w:rsidRDefault="000C5D34">
            <w:pPr>
              <w:rPr>
                <w:color w:val="000000"/>
                <w:sz w:val="18"/>
                <w:szCs w:val="18"/>
              </w:rPr>
            </w:pPr>
          </w:p>
          <w:p w14:paraId="6D1174C2" w14:textId="77777777" w:rsidR="000C5D34" w:rsidRDefault="000C5D34">
            <w:pPr>
              <w:rPr>
                <w:color w:val="000000"/>
                <w:sz w:val="18"/>
                <w:szCs w:val="18"/>
              </w:rPr>
            </w:pPr>
          </w:p>
          <w:p w14:paraId="51B9178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C7B8C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07BED9"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15289"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384B75" w14:textId="77777777" w:rsidR="000C5D34" w:rsidRDefault="000C5D34">
            <w:pPr>
              <w:rPr>
                <w:color w:val="000000"/>
                <w:sz w:val="18"/>
                <w:szCs w:val="18"/>
              </w:rPr>
            </w:pPr>
          </w:p>
        </w:tc>
      </w:tr>
      <w:tr w:rsidR="000C5D34" w14:paraId="688655E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6AC1E3" w14:textId="77777777" w:rsidR="000C5D34" w:rsidRDefault="000C5D34">
            <w:pPr>
              <w:rPr>
                <w:color w:val="000000"/>
                <w:sz w:val="10"/>
                <w:szCs w:val="10"/>
              </w:rPr>
            </w:pPr>
          </w:p>
          <w:p w14:paraId="6C9D1BD2"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138F4" w14:textId="77777777" w:rsidR="000C5D34" w:rsidRDefault="000C5D34">
            <w:pPr>
              <w:rPr>
                <w:color w:val="000000"/>
                <w:sz w:val="10"/>
                <w:szCs w:val="10"/>
              </w:rPr>
            </w:pPr>
          </w:p>
          <w:p w14:paraId="7B32D79B"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148EA1D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99B39E" w14:textId="77777777" w:rsidR="000C5D34" w:rsidRDefault="000C5D34">
            <w:pPr>
              <w:rPr>
                <w:color w:val="000000"/>
                <w:sz w:val="18"/>
                <w:szCs w:val="18"/>
              </w:rPr>
            </w:pPr>
          </w:p>
          <w:p w14:paraId="178C792F" w14:textId="77777777" w:rsidR="000C5D34" w:rsidRDefault="000C5D34">
            <w:pPr>
              <w:rPr>
                <w:color w:val="000000"/>
                <w:sz w:val="18"/>
                <w:szCs w:val="18"/>
              </w:rPr>
            </w:pPr>
          </w:p>
          <w:p w14:paraId="0311D02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6C087E" w14:textId="77777777" w:rsidR="000C5D34" w:rsidRDefault="000C5D34">
            <w:pPr>
              <w:rPr>
                <w:color w:val="000000"/>
                <w:sz w:val="18"/>
                <w:szCs w:val="18"/>
              </w:rPr>
            </w:pPr>
          </w:p>
        </w:tc>
      </w:tr>
      <w:tr w:rsidR="000C5D34" w14:paraId="6092B9E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E2A9D0" w14:textId="77777777" w:rsidR="000C5D34" w:rsidRDefault="000C5D34">
            <w:pPr>
              <w:rPr>
                <w:color w:val="000000"/>
                <w:sz w:val="10"/>
                <w:szCs w:val="10"/>
              </w:rPr>
            </w:pPr>
          </w:p>
          <w:p w14:paraId="1899771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798D3C" w14:textId="77777777" w:rsidR="000C5D34" w:rsidRDefault="000C5D34">
            <w:pPr>
              <w:rPr>
                <w:color w:val="000000"/>
                <w:sz w:val="10"/>
                <w:szCs w:val="10"/>
              </w:rPr>
            </w:pPr>
          </w:p>
          <w:p w14:paraId="1C2C0A45"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52B6B4E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F1CB25" w14:textId="77777777" w:rsidR="000C5D34" w:rsidRDefault="000C5D34">
            <w:pPr>
              <w:rPr>
                <w:color w:val="000000"/>
                <w:sz w:val="18"/>
                <w:szCs w:val="18"/>
              </w:rPr>
            </w:pPr>
          </w:p>
          <w:p w14:paraId="120B458D" w14:textId="77777777" w:rsidR="000C5D34" w:rsidRDefault="000C5D34">
            <w:pPr>
              <w:rPr>
                <w:color w:val="000000"/>
                <w:sz w:val="18"/>
                <w:szCs w:val="18"/>
              </w:rPr>
            </w:pPr>
          </w:p>
          <w:p w14:paraId="5577F67B"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37B8BA" w14:textId="77777777" w:rsidR="000C5D34" w:rsidRDefault="000C5D34">
            <w:pPr>
              <w:rPr>
                <w:color w:val="000000"/>
                <w:sz w:val="18"/>
                <w:szCs w:val="18"/>
              </w:rPr>
            </w:pPr>
          </w:p>
        </w:tc>
      </w:tr>
      <w:tr w:rsidR="000C5D34" w14:paraId="1580683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47BD97" w14:textId="77777777" w:rsidR="000C5D34" w:rsidRDefault="000C5D34">
            <w:pPr>
              <w:rPr>
                <w:color w:val="000000"/>
                <w:sz w:val="10"/>
                <w:szCs w:val="10"/>
              </w:rPr>
            </w:pPr>
          </w:p>
          <w:p w14:paraId="49412D5C"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7604A7" w14:textId="77777777" w:rsidR="000C5D34" w:rsidRDefault="000C5D34">
            <w:pPr>
              <w:rPr>
                <w:color w:val="000000"/>
                <w:sz w:val="10"/>
                <w:szCs w:val="10"/>
              </w:rPr>
            </w:pPr>
          </w:p>
          <w:p w14:paraId="1E9D5988"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221B7D0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2B979E" w14:textId="77777777" w:rsidR="000C5D34" w:rsidRDefault="000C5D34">
            <w:pPr>
              <w:rPr>
                <w:color w:val="000000"/>
                <w:sz w:val="18"/>
                <w:szCs w:val="18"/>
              </w:rPr>
            </w:pPr>
          </w:p>
          <w:p w14:paraId="75646FB9" w14:textId="77777777" w:rsidR="000C5D34" w:rsidRDefault="000C5D34">
            <w:pPr>
              <w:rPr>
                <w:color w:val="000000"/>
                <w:sz w:val="18"/>
                <w:szCs w:val="18"/>
              </w:rPr>
            </w:pPr>
          </w:p>
          <w:p w14:paraId="291EF8A1"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350C09" w14:textId="77777777" w:rsidR="000C5D34" w:rsidRDefault="000C5D34">
            <w:pPr>
              <w:rPr>
                <w:color w:val="000000"/>
                <w:sz w:val="18"/>
                <w:szCs w:val="18"/>
              </w:rPr>
            </w:pPr>
          </w:p>
        </w:tc>
      </w:tr>
      <w:tr w:rsidR="000C5D34" w14:paraId="66BDE55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993604" w14:textId="77777777" w:rsidR="000C5D34" w:rsidRDefault="000C5D34">
            <w:pPr>
              <w:rPr>
                <w:color w:val="000000"/>
                <w:sz w:val="10"/>
                <w:szCs w:val="10"/>
              </w:rPr>
            </w:pPr>
          </w:p>
          <w:p w14:paraId="77B9E635"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C16648" w14:textId="77777777" w:rsidR="000C5D34" w:rsidRDefault="000C5D34">
            <w:pPr>
              <w:rPr>
                <w:color w:val="000000"/>
                <w:sz w:val="10"/>
                <w:szCs w:val="10"/>
              </w:rPr>
            </w:pPr>
          </w:p>
          <w:p w14:paraId="637DA8B4"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1326870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1446A6" w14:textId="77777777" w:rsidR="000C5D34" w:rsidRDefault="000C5D34">
            <w:pPr>
              <w:rPr>
                <w:color w:val="000000"/>
                <w:sz w:val="18"/>
                <w:szCs w:val="18"/>
              </w:rPr>
            </w:pPr>
          </w:p>
          <w:p w14:paraId="0AE71471" w14:textId="77777777" w:rsidR="000C5D34" w:rsidRDefault="000C5D34">
            <w:pPr>
              <w:rPr>
                <w:color w:val="000000"/>
                <w:sz w:val="18"/>
                <w:szCs w:val="18"/>
              </w:rPr>
            </w:pPr>
          </w:p>
          <w:p w14:paraId="5E07E720"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03A99AD" w14:textId="77777777" w:rsidR="000C5D34" w:rsidRDefault="000C5D34">
            <w:pPr>
              <w:rPr>
                <w:color w:val="000000"/>
                <w:sz w:val="18"/>
                <w:szCs w:val="18"/>
              </w:rPr>
            </w:pPr>
          </w:p>
        </w:tc>
      </w:tr>
    </w:tbl>
    <w:p w14:paraId="4815B5EF" w14:textId="77777777" w:rsidR="000C5D34" w:rsidRDefault="000C5D34">
      <w:pPr>
        <w:rPr>
          <w:sz w:val="22"/>
          <w:szCs w:val="22"/>
        </w:rPr>
      </w:pPr>
    </w:p>
    <w:p w14:paraId="03F16EBD" w14:textId="77777777" w:rsidR="000C5D34" w:rsidRDefault="000C5D34">
      <w:pPr>
        <w:rPr>
          <w:sz w:val="20"/>
          <w:szCs w:val="20"/>
        </w:rPr>
      </w:pPr>
      <w:r>
        <w:rPr>
          <w:rFonts w:ascii="Arial" w:eastAsia="Arial" w:hAnsi="Arial" w:cs="Arial"/>
          <w:b/>
          <w:bCs/>
          <w:sz w:val="20"/>
          <w:szCs w:val="20"/>
        </w:rPr>
        <w:t>Personal Statement</w:t>
      </w:r>
    </w:p>
    <w:p w14:paraId="60320520" w14:textId="77777777"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79FB8CDD"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7E71157D" w14:textId="77777777">
        <w:tc>
          <w:tcPr>
            <w:tcW w:w="10994" w:type="dxa"/>
            <w:tcMar>
              <w:top w:w="8" w:type="dxa"/>
              <w:left w:w="108" w:type="dxa"/>
              <w:bottom w:w="8" w:type="dxa"/>
              <w:right w:w="108" w:type="dxa"/>
            </w:tcMar>
            <w:hideMark/>
          </w:tcPr>
          <w:p w14:paraId="4257FE3C" w14:textId="77777777" w:rsidR="000C5D34" w:rsidRDefault="000C5D34">
            <w:pPr>
              <w:rPr>
                <w:color w:val="000000"/>
              </w:rPr>
            </w:pPr>
          </w:p>
          <w:p w14:paraId="44C118B1" w14:textId="77777777" w:rsidR="000C5D34" w:rsidRDefault="000C5D34">
            <w:pPr>
              <w:rPr>
                <w:color w:val="000000"/>
              </w:rPr>
            </w:pPr>
          </w:p>
          <w:p w14:paraId="3EDD106C" w14:textId="77777777" w:rsidR="000C5D34" w:rsidRDefault="000C5D34">
            <w:pPr>
              <w:rPr>
                <w:color w:val="000000"/>
              </w:rPr>
            </w:pPr>
          </w:p>
          <w:p w14:paraId="41CBDC12" w14:textId="77777777" w:rsidR="000C5D34" w:rsidRDefault="000C5D34">
            <w:pPr>
              <w:rPr>
                <w:color w:val="000000"/>
              </w:rPr>
            </w:pPr>
          </w:p>
          <w:p w14:paraId="44C67A67" w14:textId="77777777" w:rsidR="000C5D34" w:rsidRDefault="000C5D34">
            <w:pPr>
              <w:rPr>
                <w:color w:val="000000"/>
              </w:rPr>
            </w:pPr>
          </w:p>
          <w:p w14:paraId="0D528F6C" w14:textId="77777777" w:rsidR="000C5D34" w:rsidRDefault="000C5D34">
            <w:pPr>
              <w:rPr>
                <w:color w:val="000000"/>
              </w:rPr>
            </w:pPr>
          </w:p>
          <w:p w14:paraId="3354D915" w14:textId="77777777" w:rsidR="000C5D34" w:rsidRDefault="000C5D34">
            <w:pPr>
              <w:rPr>
                <w:color w:val="000000"/>
              </w:rPr>
            </w:pPr>
          </w:p>
          <w:p w14:paraId="5918D2F8" w14:textId="77777777" w:rsidR="000C5D34" w:rsidRDefault="000C5D34">
            <w:pPr>
              <w:rPr>
                <w:color w:val="000000"/>
              </w:rPr>
            </w:pPr>
          </w:p>
          <w:p w14:paraId="286253DB" w14:textId="77777777" w:rsidR="000C5D34" w:rsidRDefault="000C5D34">
            <w:pPr>
              <w:rPr>
                <w:color w:val="000000"/>
              </w:rPr>
            </w:pPr>
          </w:p>
          <w:p w14:paraId="5F37B147" w14:textId="77777777" w:rsidR="000C5D34" w:rsidRDefault="000C5D34">
            <w:pPr>
              <w:rPr>
                <w:color w:val="000000"/>
              </w:rPr>
            </w:pPr>
          </w:p>
          <w:p w14:paraId="7698DDE3" w14:textId="77777777" w:rsidR="000C5D34" w:rsidRDefault="000C5D34">
            <w:pPr>
              <w:rPr>
                <w:color w:val="000000"/>
              </w:rPr>
            </w:pPr>
          </w:p>
          <w:p w14:paraId="61853949" w14:textId="77777777" w:rsidR="000C5D34" w:rsidRDefault="000C5D34">
            <w:pPr>
              <w:rPr>
                <w:color w:val="000000"/>
              </w:rPr>
            </w:pPr>
          </w:p>
          <w:p w14:paraId="4EF38E0B" w14:textId="77777777" w:rsidR="000C5D34" w:rsidRDefault="000C5D34">
            <w:pPr>
              <w:rPr>
                <w:color w:val="000000"/>
              </w:rPr>
            </w:pPr>
          </w:p>
          <w:p w14:paraId="709D24BE" w14:textId="77777777" w:rsidR="000C5D34" w:rsidRDefault="000C5D34">
            <w:pPr>
              <w:rPr>
                <w:color w:val="000000"/>
              </w:rPr>
            </w:pPr>
          </w:p>
          <w:p w14:paraId="57978AAD" w14:textId="77777777" w:rsidR="000C5D34" w:rsidRDefault="000C5D34">
            <w:pPr>
              <w:rPr>
                <w:color w:val="000000"/>
              </w:rPr>
            </w:pPr>
          </w:p>
          <w:p w14:paraId="6BB00036" w14:textId="77777777" w:rsidR="000C5D34" w:rsidRDefault="000C5D34">
            <w:pPr>
              <w:rPr>
                <w:color w:val="000000"/>
              </w:rPr>
            </w:pPr>
          </w:p>
          <w:p w14:paraId="5A051100" w14:textId="77777777" w:rsidR="000C5D34" w:rsidRDefault="000C5D34">
            <w:pPr>
              <w:rPr>
                <w:color w:val="000000"/>
              </w:rPr>
            </w:pPr>
          </w:p>
          <w:p w14:paraId="0F6A10BC" w14:textId="77777777" w:rsidR="000C5D34" w:rsidRDefault="000C5D34">
            <w:pPr>
              <w:rPr>
                <w:color w:val="000000"/>
              </w:rPr>
            </w:pPr>
          </w:p>
          <w:p w14:paraId="7310A6B4" w14:textId="77777777" w:rsidR="000C5D34" w:rsidRDefault="000C5D34">
            <w:pPr>
              <w:rPr>
                <w:color w:val="000000"/>
              </w:rPr>
            </w:pPr>
          </w:p>
          <w:p w14:paraId="60D84040" w14:textId="77777777" w:rsidR="000C5D34" w:rsidRDefault="000C5D34">
            <w:pPr>
              <w:rPr>
                <w:color w:val="000000"/>
              </w:rPr>
            </w:pPr>
          </w:p>
          <w:p w14:paraId="6325B0A3" w14:textId="77777777" w:rsidR="000C5D34" w:rsidRDefault="000C5D34">
            <w:pPr>
              <w:rPr>
                <w:color w:val="000000"/>
              </w:rPr>
            </w:pPr>
          </w:p>
          <w:p w14:paraId="37F651CE" w14:textId="77777777" w:rsidR="000C5D34" w:rsidRDefault="000C5D34">
            <w:pPr>
              <w:rPr>
                <w:color w:val="000000"/>
              </w:rPr>
            </w:pPr>
          </w:p>
          <w:p w14:paraId="7FAD1796" w14:textId="77777777" w:rsidR="000C5D34" w:rsidRDefault="000C5D34">
            <w:pPr>
              <w:rPr>
                <w:color w:val="000000"/>
              </w:rPr>
            </w:pPr>
          </w:p>
          <w:p w14:paraId="2E6EC7D6" w14:textId="77777777" w:rsidR="000C5D34" w:rsidRDefault="000C5D34">
            <w:pPr>
              <w:rPr>
                <w:color w:val="000000"/>
              </w:rPr>
            </w:pPr>
          </w:p>
          <w:p w14:paraId="6AF51769" w14:textId="77777777" w:rsidR="000C5D34" w:rsidRDefault="000C5D34">
            <w:pPr>
              <w:rPr>
                <w:color w:val="000000"/>
              </w:rPr>
            </w:pPr>
          </w:p>
          <w:p w14:paraId="578FF999" w14:textId="77777777" w:rsidR="000C5D34" w:rsidRDefault="000C5D34">
            <w:pPr>
              <w:rPr>
                <w:color w:val="000000"/>
              </w:rPr>
            </w:pPr>
          </w:p>
          <w:p w14:paraId="4967567F" w14:textId="77777777" w:rsidR="000C5D34" w:rsidRDefault="000C5D34">
            <w:pPr>
              <w:rPr>
                <w:color w:val="000000"/>
              </w:rPr>
            </w:pPr>
          </w:p>
          <w:p w14:paraId="1C6E1FE7" w14:textId="77777777" w:rsidR="000C5D34" w:rsidRDefault="000C5D34">
            <w:pPr>
              <w:rPr>
                <w:color w:val="000000"/>
              </w:rPr>
            </w:pPr>
          </w:p>
          <w:p w14:paraId="47CAAB9F" w14:textId="77777777" w:rsidR="000C5D34" w:rsidRDefault="000C5D34">
            <w:pPr>
              <w:rPr>
                <w:color w:val="000000"/>
              </w:rPr>
            </w:pPr>
          </w:p>
          <w:p w14:paraId="4526D046" w14:textId="77777777" w:rsidR="000C5D34" w:rsidRDefault="000C5D34">
            <w:pPr>
              <w:rPr>
                <w:color w:val="000000"/>
              </w:rPr>
            </w:pPr>
          </w:p>
          <w:p w14:paraId="7D10DB47" w14:textId="77777777" w:rsidR="000C5D34" w:rsidRDefault="000C5D34">
            <w:pPr>
              <w:rPr>
                <w:color w:val="000000"/>
              </w:rPr>
            </w:pPr>
          </w:p>
          <w:p w14:paraId="0AB9286F" w14:textId="77777777" w:rsidR="000C5D34" w:rsidRDefault="000C5D34">
            <w:pPr>
              <w:rPr>
                <w:color w:val="000000"/>
              </w:rPr>
            </w:pPr>
          </w:p>
          <w:p w14:paraId="7C50E4B1" w14:textId="77777777" w:rsidR="000C5D34" w:rsidRDefault="000C5D34">
            <w:pPr>
              <w:rPr>
                <w:color w:val="000000"/>
              </w:rPr>
            </w:pPr>
          </w:p>
          <w:p w14:paraId="4662473F" w14:textId="77777777" w:rsidR="000C5D34" w:rsidRDefault="000C5D34">
            <w:pPr>
              <w:rPr>
                <w:color w:val="000000"/>
              </w:rPr>
            </w:pPr>
          </w:p>
          <w:p w14:paraId="435419EC" w14:textId="77777777" w:rsidR="000C5D34" w:rsidRDefault="000C5D34">
            <w:pPr>
              <w:rPr>
                <w:color w:val="000000"/>
              </w:rPr>
            </w:pPr>
          </w:p>
          <w:p w14:paraId="0C734B01" w14:textId="77777777" w:rsidR="000C5D34" w:rsidRDefault="000C5D34">
            <w:pPr>
              <w:rPr>
                <w:color w:val="000000"/>
              </w:rPr>
            </w:pPr>
          </w:p>
          <w:p w14:paraId="3E1117CA" w14:textId="77777777" w:rsidR="000C5D34" w:rsidRDefault="000C5D34">
            <w:pPr>
              <w:rPr>
                <w:color w:val="000000"/>
              </w:rPr>
            </w:pPr>
          </w:p>
          <w:p w14:paraId="30CA8397" w14:textId="77777777" w:rsidR="000C5D34" w:rsidRDefault="000C5D34">
            <w:pPr>
              <w:rPr>
                <w:color w:val="000000"/>
              </w:rPr>
            </w:pPr>
          </w:p>
          <w:p w14:paraId="6426FE36" w14:textId="77777777" w:rsidR="000C5D34" w:rsidRDefault="000C5D34">
            <w:pPr>
              <w:rPr>
                <w:color w:val="000000"/>
              </w:rPr>
            </w:pPr>
          </w:p>
          <w:p w14:paraId="46F34CF6" w14:textId="77777777" w:rsidR="000C5D34" w:rsidRDefault="000C5D34">
            <w:pPr>
              <w:rPr>
                <w:color w:val="000000"/>
              </w:rPr>
            </w:pPr>
          </w:p>
          <w:p w14:paraId="7EDC500E" w14:textId="77777777" w:rsidR="000C5D34" w:rsidRDefault="000C5D34">
            <w:pPr>
              <w:rPr>
                <w:color w:val="000000"/>
              </w:rPr>
            </w:pPr>
          </w:p>
          <w:p w14:paraId="64F82F5B" w14:textId="77777777" w:rsidR="000C5D34" w:rsidRDefault="000C5D34">
            <w:pPr>
              <w:rPr>
                <w:color w:val="000000"/>
              </w:rPr>
            </w:pPr>
          </w:p>
          <w:p w14:paraId="203DA315" w14:textId="77777777" w:rsidR="000C5D34" w:rsidRDefault="000C5D34">
            <w:pPr>
              <w:rPr>
                <w:color w:val="000000"/>
              </w:rPr>
            </w:pPr>
          </w:p>
          <w:p w14:paraId="77A61B1E" w14:textId="77777777" w:rsidR="000C5D34" w:rsidRDefault="000C5D34">
            <w:pPr>
              <w:rPr>
                <w:color w:val="000000"/>
              </w:rPr>
            </w:pPr>
          </w:p>
          <w:p w14:paraId="3A6B3A78" w14:textId="77777777" w:rsidR="000C5D34" w:rsidRDefault="000C5D34">
            <w:pPr>
              <w:rPr>
                <w:color w:val="000000"/>
              </w:rPr>
            </w:pPr>
          </w:p>
          <w:p w14:paraId="3EAEEF13" w14:textId="77777777" w:rsidR="000C5D34" w:rsidRDefault="000C5D34">
            <w:pPr>
              <w:rPr>
                <w:color w:val="000000"/>
              </w:rPr>
            </w:pPr>
          </w:p>
          <w:p w14:paraId="581691CE" w14:textId="77777777" w:rsidR="000C5D34" w:rsidRDefault="000C5D34">
            <w:pPr>
              <w:rPr>
                <w:color w:val="000000"/>
              </w:rPr>
            </w:pPr>
          </w:p>
          <w:p w14:paraId="74E466DF" w14:textId="77777777" w:rsidR="000C5D34" w:rsidRDefault="000C5D34">
            <w:pPr>
              <w:rPr>
                <w:color w:val="000000"/>
              </w:rPr>
            </w:pPr>
          </w:p>
          <w:p w14:paraId="794B6D72" w14:textId="77777777" w:rsidR="000C5D34" w:rsidRDefault="000C5D34">
            <w:pPr>
              <w:rPr>
                <w:color w:val="000000"/>
              </w:rPr>
            </w:pPr>
          </w:p>
          <w:p w14:paraId="5DB2B91B" w14:textId="77777777" w:rsidR="000C5D34" w:rsidRDefault="000C5D34">
            <w:pPr>
              <w:rPr>
                <w:color w:val="000000"/>
              </w:rPr>
            </w:pPr>
          </w:p>
          <w:p w14:paraId="2C74230B"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53525AF7"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56EE3F5" w14:textId="77777777">
        <w:tc>
          <w:tcPr>
            <w:tcW w:w="10980" w:type="dxa"/>
            <w:tcMar>
              <w:top w:w="8" w:type="dxa"/>
              <w:left w:w="108" w:type="dxa"/>
              <w:bottom w:w="8" w:type="dxa"/>
              <w:right w:w="108" w:type="dxa"/>
            </w:tcMar>
            <w:hideMark/>
          </w:tcPr>
          <w:p w14:paraId="197887A1" w14:textId="77777777" w:rsidR="000C5D34" w:rsidRDefault="00092B48">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62E20EEE" wp14:editId="1563AC23">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FF7F36B"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2642381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1A2C15C8"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D4B18AD" w14:textId="77777777">
        <w:tc>
          <w:tcPr>
            <w:tcW w:w="10980" w:type="dxa"/>
            <w:tcMar>
              <w:top w:w="8" w:type="dxa"/>
              <w:left w:w="108" w:type="dxa"/>
              <w:bottom w:w="8" w:type="dxa"/>
              <w:right w:w="108" w:type="dxa"/>
            </w:tcMar>
            <w:hideMark/>
          </w:tcPr>
          <w:p w14:paraId="284C6316"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15821D22" w14:textId="77777777" w:rsidR="000C5D34" w:rsidRDefault="000C5D34">
            <w:pPr>
              <w:spacing w:before="120" w:after="120"/>
              <w:rPr>
                <w:color w:val="000000"/>
                <w:sz w:val="18"/>
                <w:szCs w:val="18"/>
              </w:rPr>
            </w:pPr>
          </w:p>
          <w:p w14:paraId="3BA46889"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34FE7493"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35C1DD3" w14:textId="77777777">
        <w:tc>
          <w:tcPr>
            <w:tcW w:w="10980" w:type="dxa"/>
            <w:tcMar>
              <w:top w:w="8" w:type="dxa"/>
              <w:left w:w="108" w:type="dxa"/>
              <w:bottom w:w="8" w:type="dxa"/>
              <w:right w:w="108" w:type="dxa"/>
            </w:tcMar>
            <w:hideMark/>
          </w:tcPr>
          <w:p w14:paraId="20CAE912"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1FF0E9AB"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91B12A8" w14:textId="77777777">
        <w:tc>
          <w:tcPr>
            <w:tcW w:w="10980" w:type="dxa"/>
            <w:tcMar>
              <w:top w:w="8" w:type="dxa"/>
              <w:left w:w="108" w:type="dxa"/>
              <w:bottom w:w="8" w:type="dxa"/>
              <w:right w:w="108" w:type="dxa"/>
            </w:tcMar>
            <w:hideMark/>
          </w:tcPr>
          <w:p w14:paraId="7840F991"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6FB33592"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2EA7912C" w14:textId="77777777" w:rsidR="000C5D34" w:rsidRDefault="000C5D34">
      <w:pPr>
        <w:ind w:left="180"/>
        <w:rPr>
          <w:sz w:val="8"/>
          <w:szCs w:val="8"/>
        </w:rPr>
      </w:pPr>
    </w:p>
    <w:p w14:paraId="6D790C2A" w14:textId="77777777" w:rsidR="000C5D34" w:rsidRDefault="000C5D34">
      <w:pPr>
        <w:ind w:firstLine="180"/>
        <w:rPr>
          <w:sz w:val="8"/>
          <w:szCs w:val="8"/>
        </w:rPr>
      </w:pPr>
    </w:p>
    <w:p w14:paraId="57D49686"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119F88D8"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30518B1B" w14:textId="77777777" w:rsidR="000C5D34" w:rsidRDefault="000C5D34">
      <w:pPr>
        <w:ind w:left="8820" w:firstLine="540"/>
        <w:rPr>
          <w:sz w:val="18"/>
          <w:szCs w:val="18"/>
        </w:rPr>
      </w:pPr>
    </w:p>
    <w:p w14:paraId="43524CF8" w14:textId="77777777" w:rsidR="000C5D34" w:rsidRDefault="000C5D34">
      <w:pPr>
        <w:ind w:left="8820" w:firstLine="540"/>
        <w:rPr>
          <w:sz w:val="18"/>
          <w:szCs w:val="18"/>
        </w:rPr>
      </w:pPr>
    </w:p>
    <w:p w14:paraId="475FAED8" w14:textId="77777777" w:rsidR="000C5D34" w:rsidRDefault="000C5D34">
      <w:pPr>
        <w:ind w:left="8820" w:firstLine="540"/>
        <w:rPr>
          <w:sz w:val="18"/>
          <w:szCs w:val="18"/>
        </w:rPr>
      </w:pPr>
    </w:p>
    <w:p w14:paraId="3CC36BC3" w14:textId="77777777" w:rsidR="000C5D34" w:rsidRDefault="000C5D34">
      <w:pPr>
        <w:ind w:left="8820" w:firstLine="540"/>
        <w:rPr>
          <w:sz w:val="18"/>
          <w:szCs w:val="18"/>
        </w:rPr>
      </w:pPr>
    </w:p>
    <w:p w14:paraId="3009E2C5" w14:textId="77777777" w:rsidR="000C5D34" w:rsidRDefault="000C5D34">
      <w:pPr>
        <w:ind w:left="8820" w:firstLine="540"/>
        <w:rPr>
          <w:sz w:val="18"/>
          <w:szCs w:val="18"/>
        </w:rPr>
      </w:pPr>
    </w:p>
    <w:p w14:paraId="064D6B9F" w14:textId="77777777" w:rsidR="000C5D34" w:rsidRDefault="000C5D34">
      <w:pPr>
        <w:ind w:left="8820" w:firstLine="540"/>
        <w:rPr>
          <w:sz w:val="18"/>
          <w:szCs w:val="18"/>
        </w:rPr>
      </w:pPr>
    </w:p>
    <w:p w14:paraId="6326743F" w14:textId="77777777" w:rsidR="000C5D34" w:rsidRDefault="000C5D34">
      <w:pPr>
        <w:ind w:left="8820" w:firstLine="540"/>
        <w:rPr>
          <w:sz w:val="18"/>
          <w:szCs w:val="18"/>
        </w:rPr>
      </w:pPr>
    </w:p>
    <w:p w14:paraId="55468BA6" w14:textId="77777777" w:rsidR="000C5D34" w:rsidRDefault="000C5D34">
      <w:pPr>
        <w:ind w:left="8820" w:firstLine="540"/>
        <w:rPr>
          <w:sz w:val="18"/>
          <w:szCs w:val="18"/>
        </w:rPr>
      </w:pPr>
    </w:p>
    <w:p w14:paraId="0E683553" w14:textId="77777777" w:rsidR="000C5D34" w:rsidRDefault="000C5D34">
      <w:pPr>
        <w:ind w:left="8820" w:firstLine="540"/>
        <w:rPr>
          <w:sz w:val="18"/>
          <w:szCs w:val="18"/>
        </w:rPr>
      </w:pPr>
    </w:p>
    <w:p w14:paraId="4ED278B5" w14:textId="77777777" w:rsidR="000C5D34" w:rsidRDefault="000C5D34">
      <w:pPr>
        <w:ind w:left="8820" w:firstLine="540"/>
        <w:rPr>
          <w:sz w:val="18"/>
          <w:szCs w:val="18"/>
        </w:rPr>
      </w:pPr>
    </w:p>
    <w:p w14:paraId="7B6DA37F" w14:textId="77777777" w:rsidR="000C5D34" w:rsidRDefault="000C5D34">
      <w:pPr>
        <w:ind w:left="8820" w:firstLine="540"/>
        <w:rPr>
          <w:sz w:val="18"/>
          <w:szCs w:val="18"/>
        </w:rPr>
      </w:pPr>
    </w:p>
    <w:p w14:paraId="382646FC" w14:textId="77777777" w:rsidR="000C5D34" w:rsidRDefault="000C5D34">
      <w:pPr>
        <w:ind w:left="8820" w:firstLine="540"/>
        <w:rPr>
          <w:sz w:val="18"/>
          <w:szCs w:val="18"/>
        </w:rPr>
      </w:pPr>
    </w:p>
    <w:p w14:paraId="2F7DF12A" w14:textId="77777777" w:rsidR="000C5D34" w:rsidRDefault="000C5D34">
      <w:pPr>
        <w:ind w:left="8820" w:firstLine="540"/>
        <w:rPr>
          <w:sz w:val="18"/>
          <w:szCs w:val="18"/>
        </w:rPr>
      </w:pPr>
    </w:p>
    <w:p w14:paraId="0D9993E7" w14:textId="77777777" w:rsidR="000C5D34" w:rsidRDefault="000C5D34">
      <w:pPr>
        <w:ind w:left="8820" w:firstLine="540"/>
        <w:rPr>
          <w:sz w:val="18"/>
          <w:szCs w:val="18"/>
        </w:rPr>
      </w:pPr>
    </w:p>
    <w:p w14:paraId="57CBCEDF" w14:textId="77777777" w:rsidR="000C5D34" w:rsidRDefault="000C5D34">
      <w:pPr>
        <w:ind w:left="8820" w:firstLine="540"/>
        <w:rPr>
          <w:sz w:val="18"/>
          <w:szCs w:val="18"/>
        </w:rPr>
      </w:pPr>
    </w:p>
    <w:p w14:paraId="40CC2591" w14:textId="77777777" w:rsidR="000C5D34" w:rsidRDefault="00092B48">
      <w:pPr>
        <w:ind w:left="8820" w:firstLine="540"/>
        <w:rPr>
          <w:sz w:val="18"/>
          <w:szCs w:val="18"/>
        </w:rPr>
      </w:pPr>
      <w:r>
        <w:rPr>
          <w:noProof/>
          <w:sz w:val="18"/>
          <w:szCs w:val="18"/>
        </w:rPr>
        <w:drawing>
          <wp:anchor distT="0" distB="0" distL="114300" distR="114300" simplePos="0" relativeHeight="251657728" behindDoc="0" locked="0" layoutInCell="1" allowOverlap="1" wp14:anchorId="2BCF6EDE" wp14:editId="4FDCFE4F">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72C9FC5F" w14:textId="77777777" w:rsidR="000C5D34" w:rsidRDefault="000C5D34">
      <w:pPr>
        <w:ind w:left="8820" w:firstLine="540"/>
        <w:rPr>
          <w:sz w:val="18"/>
          <w:szCs w:val="18"/>
        </w:rPr>
      </w:pPr>
    </w:p>
    <w:p w14:paraId="49E3BA67" w14:textId="77777777" w:rsidR="000C5D34" w:rsidRDefault="000C5D34">
      <w:pPr>
        <w:ind w:left="8820" w:firstLine="540"/>
        <w:rPr>
          <w:sz w:val="18"/>
          <w:szCs w:val="18"/>
        </w:rPr>
      </w:pPr>
    </w:p>
    <w:p w14:paraId="4072DEDB" w14:textId="77777777" w:rsidR="000C5D34" w:rsidRDefault="000C5D34">
      <w:pPr>
        <w:ind w:left="8820" w:firstLine="540"/>
        <w:rPr>
          <w:sz w:val="18"/>
          <w:szCs w:val="18"/>
        </w:rPr>
      </w:pPr>
    </w:p>
    <w:p w14:paraId="11DC3E72" w14:textId="77777777" w:rsidR="000C5D34" w:rsidRDefault="000C5D34">
      <w:pPr>
        <w:ind w:left="8820" w:firstLine="540"/>
        <w:rPr>
          <w:sz w:val="18"/>
          <w:szCs w:val="18"/>
        </w:rPr>
      </w:pPr>
    </w:p>
    <w:p w14:paraId="49544872" w14:textId="77777777" w:rsidR="000C5D34" w:rsidRDefault="000C5D34">
      <w:pPr>
        <w:rPr>
          <w:sz w:val="18"/>
          <w:szCs w:val="18"/>
        </w:rPr>
      </w:pPr>
    </w:p>
    <w:p w14:paraId="416C1D9F" w14:textId="77777777" w:rsidR="000C5D34" w:rsidRDefault="000C5D34">
      <w:pPr>
        <w:ind w:left="8820" w:firstLine="540"/>
        <w:rPr>
          <w:sz w:val="18"/>
          <w:szCs w:val="18"/>
        </w:rPr>
      </w:pPr>
    </w:p>
    <w:p w14:paraId="6BB93F4A" w14:textId="77777777" w:rsidR="000C5D34" w:rsidRDefault="000C5D34">
      <w:pPr>
        <w:spacing w:after="60"/>
        <w:rPr>
          <w:sz w:val="18"/>
          <w:szCs w:val="18"/>
        </w:rPr>
      </w:pPr>
    </w:p>
    <w:sectPr w:rsidR="000C5D34">
      <w:headerReference w:type="default" r:id="rId16"/>
      <w:footerReference w:type="default" r:id="rId17"/>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A630" w14:textId="77777777" w:rsidR="00E6197E" w:rsidRDefault="00E6197E">
      <w:r>
        <w:separator/>
      </w:r>
    </w:p>
  </w:endnote>
  <w:endnote w:type="continuationSeparator" w:id="0">
    <w:p w14:paraId="23B2A4FF" w14:textId="77777777" w:rsidR="00E6197E" w:rsidRDefault="00E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6DA2" w14:textId="77777777" w:rsidR="000C5D34" w:rsidRDefault="000C5D34"/>
  <w:p w14:paraId="0C59B2CD"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F75C" w14:textId="77777777" w:rsidR="00E6197E" w:rsidRDefault="00E6197E">
      <w:r>
        <w:separator/>
      </w:r>
    </w:p>
  </w:footnote>
  <w:footnote w:type="continuationSeparator" w:id="0">
    <w:p w14:paraId="0C4A8E1A" w14:textId="77777777" w:rsidR="00E6197E" w:rsidRDefault="00E6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E3CA"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17807">
    <w:abstractNumId w:val="4"/>
  </w:num>
  <w:num w:numId="2" w16cid:durableId="225727075">
    <w:abstractNumId w:val="1"/>
  </w:num>
  <w:num w:numId="3" w16cid:durableId="1803428055">
    <w:abstractNumId w:val="2"/>
  </w:num>
  <w:num w:numId="4" w16cid:durableId="1665090351">
    <w:abstractNumId w:val="0"/>
  </w:num>
  <w:num w:numId="5" w16cid:durableId="1921328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92B48"/>
    <w:rsid w:val="000C5D34"/>
    <w:rsid w:val="0013042E"/>
    <w:rsid w:val="001450B6"/>
    <w:rsid w:val="00172292"/>
    <w:rsid w:val="001B34C4"/>
    <w:rsid w:val="001E4F2F"/>
    <w:rsid w:val="001F78DD"/>
    <w:rsid w:val="00221C16"/>
    <w:rsid w:val="0024679C"/>
    <w:rsid w:val="00270F08"/>
    <w:rsid w:val="0027109B"/>
    <w:rsid w:val="00340608"/>
    <w:rsid w:val="003637DE"/>
    <w:rsid w:val="003B0246"/>
    <w:rsid w:val="003E6663"/>
    <w:rsid w:val="00450E54"/>
    <w:rsid w:val="00495D1B"/>
    <w:rsid w:val="004A7CB6"/>
    <w:rsid w:val="004C3949"/>
    <w:rsid w:val="004D1576"/>
    <w:rsid w:val="004D53E8"/>
    <w:rsid w:val="004D68BC"/>
    <w:rsid w:val="00534DAE"/>
    <w:rsid w:val="005713A1"/>
    <w:rsid w:val="005F082C"/>
    <w:rsid w:val="00674328"/>
    <w:rsid w:val="006C4A6B"/>
    <w:rsid w:val="006D2B95"/>
    <w:rsid w:val="006E552E"/>
    <w:rsid w:val="007355E2"/>
    <w:rsid w:val="00752061"/>
    <w:rsid w:val="007904A8"/>
    <w:rsid w:val="007B0FDB"/>
    <w:rsid w:val="00877323"/>
    <w:rsid w:val="0088515D"/>
    <w:rsid w:val="008A2B4C"/>
    <w:rsid w:val="008E7C74"/>
    <w:rsid w:val="008F04C8"/>
    <w:rsid w:val="00916630"/>
    <w:rsid w:val="009428CA"/>
    <w:rsid w:val="0097174C"/>
    <w:rsid w:val="00A13C16"/>
    <w:rsid w:val="00A34A6F"/>
    <w:rsid w:val="00A44E32"/>
    <w:rsid w:val="00A548A5"/>
    <w:rsid w:val="00A72CAD"/>
    <w:rsid w:val="00AC7250"/>
    <w:rsid w:val="00B22321"/>
    <w:rsid w:val="00B31158"/>
    <w:rsid w:val="00B43208"/>
    <w:rsid w:val="00B85A2A"/>
    <w:rsid w:val="00B87229"/>
    <w:rsid w:val="00BD3C83"/>
    <w:rsid w:val="00BE7AC1"/>
    <w:rsid w:val="00C21160"/>
    <w:rsid w:val="00C70D6D"/>
    <w:rsid w:val="00C827CD"/>
    <w:rsid w:val="00C92F80"/>
    <w:rsid w:val="00CE5664"/>
    <w:rsid w:val="00CE7BE7"/>
    <w:rsid w:val="00D00AFD"/>
    <w:rsid w:val="00DA5E95"/>
    <w:rsid w:val="00DD117F"/>
    <w:rsid w:val="00DD3F01"/>
    <w:rsid w:val="00E008F2"/>
    <w:rsid w:val="00E238FD"/>
    <w:rsid w:val="00E6197E"/>
    <w:rsid w:val="00E66A84"/>
    <w:rsid w:val="00E80401"/>
    <w:rsid w:val="00F03738"/>
    <w:rsid w:val="00F23DD0"/>
    <w:rsid w:val="00F77AD1"/>
    <w:rsid w:val="00FB206B"/>
    <w:rsid w:val="00FB3B3F"/>
    <w:rsid w:val="00FC43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039857"/>
  <w15:chartTrackingRefBased/>
  <w15:docId w15:val="{3D0418A0-F0E7-4A36-9F7B-A1E3E4CB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8F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yperlink" Target="mailto:adminstaff@parkhill.coventry.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yperlink" Target="mailto:recruitment@parkhill.coventry.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aff@parkhill.coventry.sch.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recruitment@parkhill.coventr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5445</CharactersWithSpaces>
  <SharedDoc>false</SharedDoc>
  <HLinks>
    <vt:vector size="18" baseType="variant">
      <vt:variant>
        <vt:i4>6029426</vt:i4>
      </vt:variant>
      <vt:variant>
        <vt:i4>6</vt:i4>
      </vt:variant>
      <vt:variant>
        <vt:i4>0</vt:i4>
      </vt:variant>
      <vt:variant>
        <vt:i4>5</vt:i4>
      </vt:variant>
      <vt:variant>
        <vt:lpwstr>mailto:adminstaff@parkhill.coventry.sch.uk</vt:lpwstr>
      </vt:variant>
      <vt:variant>
        <vt:lpwstr/>
      </vt:variant>
      <vt:variant>
        <vt:i4>6029426</vt:i4>
      </vt:variant>
      <vt:variant>
        <vt:i4>3</vt:i4>
      </vt:variant>
      <vt:variant>
        <vt:i4>0</vt:i4>
      </vt:variant>
      <vt:variant>
        <vt:i4>5</vt:i4>
      </vt:variant>
      <vt:variant>
        <vt:lpwstr>mailto:adminstaff@parkhill.coventry.sch.uk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Vince, Denise</cp:lastModifiedBy>
  <cp:revision>2</cp:revision>
  <cp:lastPrinted>1900-01-01T00:00:00Z</cp:lastPrinted>
  <dcterms:created xsi:type="dcterms:W3CDTF">2023-05-30T14:31:00Z</dcterms:created>
  <dcterms:modified xsi:type="dcterms:W3CDTF">2023-05-30T14:31:00Z</dcterms:modified>
</cp:coreProperties>
</file>