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205C0FBE"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EE4AEC">
                              <w:rPr>
                                <w:rFonts w:ascii="Arial" w:eastAsia="Arial" w:hAnsi="Arial" w:cs="Arial"/>
                                <w:color w:val="000000"/>
                                <w:sz w:val="20"/>
                                <w:szCs w:val="20"/>
                              </w:rPr>
                              <w:t xml:space="preserve">Sunday </w:t>
                            </w:r>
                            <w:r w:rsidR="00467106">
                              <w:rPr>
                                <w:rFonts w:ascii="Arial" w:eastAsia="Arial" w:hAnsi="Arial" w:cs="Arial"/>
                                <w:color w:val="000000"/>
                                <w:sz w:val="20"/>
                                <w:szCs w:val="20"/>
                              </w:rPr>
                              <w:t>7</w:t>
                            </w:r>
                            <w:r w:rsidR="00EE4AEC" w:rsidRPr="00EE4AEC">
                              <w:rPr>
                                <w:rFonts w:ascii="Arial" w:eastAsia="Arial" w:hAnsi="Arial" w:cs="Arial"/>
                                <w:color w:val="000000"/>
                                <w:sz w:val="20"/>
                                <w:szCs w:val="20"/>
                                <w:vertAlign w:val="superscript"/>
                              </w:rPr>
                              <w:t>th</w:t>
                            </w:r>
                            <w:r w:rsidR="00EE4AEC">
                              <w:rPr>
                                <w:rFonts w:ascii="Arial" w:eastAsia="Arial" w:hAnsi="Arial" w:cs="Arial"/>
                                <w:color w:val="000000"/>
                                <w:sz w:val="20"/>
                                <w:szCs w:val="20"/>
                              </w:rPr>
                              <w:t xml:space="preserve"> June </w:t>
                            </w:r>
                            <w:r w:rsidR="00701503">
                              <w:rPr>
                                <w:rFonts w:ascii="Arial" w:eastAsia="Arial" w:hAnsi="Arial" w:cs="Arial"/>
                                <w:color w:val="000000"/>
                                <w:sz w:val="20"/>
                                <w:szCs w:val="20"/>
                              </w:rPr>
                              <w:t>2023</w:t>
                            </w:r>
                            <w:r w:rsidR="0047667F">
                              <w:rPr>
                                <w:rFonts w:ascii="Arial" w:eastAsia="Arial" w:hAnsi="Arial" w:cs="Arial"/>
                                <w:color w:val="000000"/>
                                <w:sz w:val="20"/>
                                <w:szCs w:val="20"/>
                              </w:rPr>
                              <w:t xml:space="preserve"> </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30D57504"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467106">
                              <w:rPr>
                                <w:rFonts w:ascii="Arial" w:eastAsia="Arial" w:hAnsi="Arial" w:cs="Arial"/>
                                <w:color w:val="000000"/>
                                <w:sz w:val="18"/>
                                <w:szCs w:val="18"/>
                              </w:rPr>
                              <w:t>Deputy Headteacher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EC375"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205C0FBE"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EE4AEC">
                        <w:rPr>
                          <w:rFonts w:ascii="Arial" w:eastAsia="Arial" w:hAnsi="Arial" w:cs="Arial"/>
                          <w:color w:val="000000"/>
                          <w:sz w:val="20"/>
                          <w:szCs w:val="20"/>
                        </w:rPr>
                        <w:t xml:space="preserve">Sunday </w:t>
                      </w:r>
                      <w:r w:rsidR="00467106">
                        <w:rPr>
                          <w:rFonts w:ascii="Arial" w:eastAsia="Arial" w:hAnsi="Arial" w:cs="Arial"/>
                          <w:color w:val="000000"/>
                          <w:sz w:val="20"/>
                          <w:szCs w:val="20"/>
                        </w:rPr>
                        <w:t>7</w:t>
                      </w:r>
                      <w:r w:rsidR="00EE4AEC" w:rsidRPr="00EE4AEC">
                        <w:rPr>
                          <w:rFonts w:ascii="Arial" w:eastAsia="Arial" w:hAnsi="Arial" w:cs="Arial"/>
                          <w:color w:val="000000"/>
                          <w:sz w:val="20"/>
                          <w:szCs w:val="20"/>
                          <w:vertAlign w:val="superscript"/>
                        </w:rPr>
                        <w:t>th</w:t>
                      </w:r>
                      <w:r w:rsidR="00EE4AEC">
                        <w:rPr>
                          <w:rFonts w:ascii="Arial" w:eastAsia="Arial" w:hAnsi="Arial" w:cs="Arial"/>
                          <w:color w:val="000000"/>
                          <w:sz w:val="20"/>
                          <w:szCs w:val="20"/>
                        </w:rPr>
                        <w:t xml:space="preserve"> June </w:t>
                      </w:r>
                      <w:r w:rsidR="00701503">
                        <w:rPr>
                          <w:rFonts w:ascii="Arial" w:eastAsia="Arial" w:hAnsi="Arial" w:cs="Arial"/>
                          <w:color w:val="000000"/>
                          <w:sz w:val="20"/>
                          <w:szCs w:val="20"/>
                        </w:rPr>
                        <w:t>2023</w:t>
                      </w:r>
                      <w:r w:rsidR="0047667F">
                        <w:rPr>
                          <w:rFonts w:ascii="Arial" w:eastAsia="Arial" w:hAnsi="Arial" w:cs="Arial"/>
                          <w:color w:val="000000"/>
                          <w:sz w:val="20"/>
                          <w:szCs w:val="20"/>
                        </w:rPr>
                        <w:t xml:space="preserve"> </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30D57504"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467106">
                        <w:rPr>
                          <w:rFonts w:ascii="Arial" w:eastAsia="Arial" w:hAnsi="Arial" w:cs="Arial"/>
                          <w:color w:val="000000"/>
                          <w:sz w:val="18"/>
                          <w:szCs w:val="18"/>
                        </w:rPr>
                        <w:t>Deputy Headteacher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41E08FC2" w14:textId="53F18C4F" w:rsidR="000C5D34" w:rsidRDefault="000C5D34">
            <w:pPr>
              <w:spacing w:before="120" w:after="120"/>
              <w:rPr>
                <w:color w:val="000000"/>
                <w:sz w:val="18"/>
                <w:szCs w:val="18"/>
              </w:rPr>
            </w:pPr>
            <w:r>
              <w:rPr>
                <w:rFonts w:ascii="Arial" w:eastAsia="Arial" w:hAnsi="Arial" w:cs="Arial"/>
                <w:color w:val="000000"/>
                <w:sz w:val="18"/>
                <w:szCs w:val="18"/>
              </w:rPr>
              <w:t>Address:………………………………………………………………………………………………………………………………….………….</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Other Contact Number:…………………………………………………………………………………………………………………………………</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tc>
          <w:tcPr>
            <w:tcW w:w="5551"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4A80C417" w14:textId="77777777" w:rsidR="000C5D34" w:rsidRDefault="000C5D34">
            <w:pPr>
              <w:rPr>
                <w:color w:val="000000"/>
                <w:sz w:val="18"/>
                <w:szCs w:val="18"/>
              </w:rPr>
            </w:pPr>
          </w:p>
          <w:p w14:paraId="48EF8FB4" w14:textId="77777777" w:rsidR="000C5D34" w:rsidRDefault="000C5D34">
            <w:pPr>
              <w:rPr>
                <w:color w:val="000000"/>
                <w:sz w:val="18"/>
                <w:szCs w:val="18"/>
              </w:rPr>
            </w:pPr>
          </w:p>
          <w:p w14:paraId="2968D511" w14:textId="77777777" w:rsidR="000C5D34" w:rsidRDefault="000C5D34">
            <w:pPr>
              <w:rPr>
                <w:color w:val="000000"/>
                <w:sz w:val="18"/>
                <w:szCs w:val="18"/>
              </w:rPr>
            </w:pP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Please continue on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77E" w14:textId="77777777" w:rsidR="00E07895" w:rsidRDefault="00E07895">
      <w:r>
        <w:separator/>
      </w:r>
    </w:p>
  </w:endnote>
  <w:endnote w:type="continuationSeparator" w:id="0">
    <w:p w14:paraId="5E59DF93" w14:textId="77777777" w:rsidR="00E07895" w:rsidRDefault="00E0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095" w14:textId="77777777" w:rsidR="00E07895" w:rsidRDefault="00E07895">
      <w:r>
        <w:separator/>
      </w:r>
    </w:p>
  </w:footnote>
  <w:footnote w:type="continuationSeparator" w:id="0">
    <w:p w14:paraId="34541552" w14:textId="77777777" w:rsidR="00E07895" w:rsidRDefault="00E0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4F2F"/>
    <w:rsid w:val="001F78DD"/>
    <w:rsid w:val="002115F4"/>
    <w:rsid w:val="0024679C"/>
    <w:rsid w:val="003B5349"/>
    <w:rsid w:val="003E6663"/>
    <w:rsid w:val="00450E54"/>
    <w:rsid w:val="00467106"/>
    <w:rsid w:val="0047667F"/>
    <w:rsid w:val="004A5329"/>
    <w:rsid w:val="004C3949"/>
    <w:rsid w:val="004D68BC"/>
    <w:rsid w:val="00534DAE"/>
    <w:rsid w:val="005713A1"/>
    <w:rsid w:val="006236C5"/>
    <w:rsid w:val="006D4D2E"/>
    <w:rsid w:val="006E552E"/>
    <w:rsid w:val="00701503"/>
    <w:rsid w:val="007510B7"/>
    <w:rsid w:val="007904A8"/>
    <w:rsid w:val="007A3FC2"/>
    <w:rsid w:val="00877323"/>
    <w:rsid w:val="008A2B4C"/>
    <w:rsid w:val="008C71C6"/>
    <w:rsid w:val="00916630"/>
    <w:rsid w:val="00A34A6F"/>
    <w:rsid w:val="00A44E32"/>
    <w:rsid w:val="00A548A5"/>
    <w:rsid w:val="00A72CAD"/>
    <w:rsid w:val="00AC7250"/>
    <w:rsid w:val="00AD0BD2"/>
    <w:rsid w:val="00BC2AFA"/>
    <w:rsid w:val="00BD3C83"/>
    <w:rsid w:val="00BE7AC1"/>
    <w:rsid w:val="00C022BC"/>
    <w:rsid w:val="00CB498A"/>
    <w:rsid w:val="00D00AFD"/>
    <w:rsid w:val="00D97ED9"/>
    <w:rsid w:val="00DD117F"/>
    <w:rsid w:val="00DD3F01"/>
    <w:rsid w:val="00E008F2"/>
    <w:rsid w:val="00E07895"/>
    <w:rsid w:val="00E80401"/>
    <w:rsid w:val="00EB2571"/>
    <w:rsid w:val="00EE4AEC"/>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5623</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9</cp:revision>
  <cp:lastPrinted>1900-01-01T00:00:00Z</cp:lastPrinted>
  <dcterms:created xsi:type="dcterms:W3CDTF">2022-02-01T11:51:00Z</dcterms:created>
  <dcterms:modified xsi:type="dcterms:W3CDTF">2023-05-26T08:39:00Z</dcterms:modified>
</cp:coreProperties>
</file>