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85D86" w14:textId="77777777" w:rsidR="0024679C" w:rsidRDefault="003A3E65" w:rsidP="0024679C">
      <w:pPr>
        <w:rPr>
          <w:sz w:val="8"/>
          <w:szCs w:val="8"/>
          <w:lang w:val="en-US" w:eastAsia="ja-JP"/>
        </w:rPr>
      </w:pPr>
      <w:r>
        <w:rPr>
          <w:noProof/>
        </w:rPr>
        <mc:AlternateContent>
          <mc:Choice Requires="wps">
            <w:drawing>
              <wp:anchor distT="45720" distB="45720" distL="114300" distR="114300" simplePos="0" relativeHeight="251659776" behindDoc="0" locked="0" layoutInCell="1" allowOverlap="1" wp14:anchorId="3AAA6A5B" wp14:editId="07777777">
                <wp:simplePos x="0" y="0"/>
                <wp:positionH relativeFrom="column">
                  <wp:posOffset>13970</wp:posOffset>
                </wp:positionH>
                <wp:positionV relativeFrom="paragraph">
                  <wp:posOffset>828040</wp:posOffset>
                </wp:positionV>
                <wp:extent cx="6882130" cy="8745855"/>
                <wp:effectExtent l="13970" t="8890" r="9525"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293650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633CC503"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3C69DB1"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44342772"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6F776F19"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29075463"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6A6FF537"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28969BAC"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2FFEE6FA"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780B830"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672A6659" w14:textId="77777777" w:rsidR="008A2B4C" w:rsidRPr="007904A8" w:rsidRDefault="008A2B4C">
                            <w:pPr>
                              <w:rPr>
                                <w:rFonts w:ascii="Arial" w:eastAsia="Arial" w:hAnsi="Arial" w:cs="Arial"/>
                                <w:color w:val="000000"/>
                                <w:sz w:val="22"/>
                                <w:szCs w:val="22"/>
                                <w:lang w:eastAsia="ja-JP"/>
                              </w:rPr>
                            </w:pPr>
                          </w:p>
                          <w:p w14:paraId="30C16BE0"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078D05D4"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3F42E313"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3EA3D2D4"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6ACF4B8E"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2E7A83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301B4EA4"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3C1F7CC5"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BF7AC2E"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085EED94"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2BE16325"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0A37501D" w14:textId="77777777" w:rsidR="00916630" w:rsidRDefault="00916630">
                            <w:pPr>
                              <w:rPr>
                                <w:rFonts w:ascii="Arial" w:eastAsia="Arial" w:hAnsi="Arial" w:cs="Arial"/>
                                <w:color w:val="000000"/>
                                <w:sz w:val="20"/>
                                <w:szCs w:val="20"/>
                                <w:lang w:eastAsia="ja-JP"/>
                              </w:rPr>
                            </w:pPr>
                          </w:p>
                          <w:p w14:paraId="048505FE"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4FC7DDAB"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5DAB6C7B" w14:textId="77777777" w:rsidR="00DD117F" w:rsidRPr="00DD117F" w:rsidRDefault="00DD117F" w:rsidP="00FB206B">
                            <w:pPr>
                              <w:rPr>
                                <w:rFonts w:ascii="Arial" w:eastAsia="Arial" w:hAnsi="Arial" w:cs="Arial"/>
                                <w:color w:val="000000"/>
                                <w:sz w:val="20"/>
                                <w:szCs w:val="20"/>
                                <w:lang w:eastAsia="ja-JP"/>
                              </w:rPr>
                            </w:pPr>
                          </w:p>
                          <w:p w14:paraId="12234F3C"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2780AC96"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10"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6075EEF4"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02EB378F" w14:textId="77777777" w:rsidR="008A2B4C" w:rsidRDefault="008A2B4C">
                            <w:pPr>
                              <w:rPr>
                                <w:rFonts w:ascii="Arial" w:eastAsia="Arial" w:hAnsi="Arial" w:cs="Arial"/>
                                <w:color w:val="000000"/>
                                <w:sz w:val="20"/>
                                <w:szCs w:val="20"/>
                                <w:lang w:eastAsia="ja-JP"/>
                              </w:rPr>
                            </w:pPr>
                          </w:p>
                          <w:p w14:paraId="787769FB"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30B4D0F5"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99F2D4C"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70FAC06F"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6A05A809" w14:textId="77777777" w:rsidR="001F78DD" w:rsidRPr="00BE7AC1" w:rsidRDefault="001F78DD" w:rsidP="001F78DD">
                            <w:pPr>
                              <w:jc w:val="both"/>
                              <w:rPr>
                                <w:rFonts w:ascii="Arial" w:eastAsia="Arial" w:hAnsi="Arial" w:cs="Arial"/>
                                <w:color w:val="000000"/>
                                <w:sz w:val="20"/>
                                <w:szCs w:val="20"/>
                                <w:lang w:val="en-US" w:eastAsia="ja-JP"/>
                              </w:rPr>
                            </w:pPr>
                          </w:p>
                          <w:p w14:paraId="695F5EB0"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5A39BBE3" w14:textId="77777777" w:rsidR="001F78DD" w:rsidRPr="00BE7AC1" w:rsidRDefault="001F78DD" w:rsidP="001F78DD">
                            <w:pPr>
                              <w:jc w:val="both"/>
                              <w:rPr>
                                <w:rFonts w:ascii="Arial" w:hAnsi="Arial" w:cs="Arial"/>
                                <w:color w:val="000000"/>
                                <w:sz w:val="20"/>
                                <w:szCs w:val="20"/>
                                <w:lang w:eastAsia="ja-JP"/>
                              </w:rPr>
                            </w:pPr>
                          </w:p>
                          <w:p w14:paraId="41C8F396" w14:textId="77777777" w:rsidR="001F78DD" w:rsidRPr="00BE7AC1" w:rsidRDefault="001F78DD" w:rsidP="001F78DD">
                            <w:pPr>
                              <w:rPr>
                                <w:rFonts w:ascii="Arial" w:hAnsi="Arial" w:cs="Arial"/>
                                <w:color w:val="000000"/>
                                <w:sz w:val="20"/>
                                <w:szCs w:val="20"/>
                                <w:lang w:val="en-US" w:eastAsia="ja-JP"/>
                              </w:rPr>
                            </w:pPr>
                          </w:p>
                          <w:p w14:paraId="0871F63B"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72A3D3EC" w14:textId="77777777" w:rsidR="001E4F2F" w:rsidRPr="00BE7AC1" w:rsidRDefault="001E4F2F" w:rsidP="001F78DD">
                            <w:pPr>
                              <w:rPr>
                                <w:rFonts w:ascii="Arial" w:hAnsi="Arial" w:cs="Arial"/>
                                <w:color w:val="000000"/>
                                <w:sz w:val="20"/>
                                <w:szCs w:val="20"/>
                                <w:lang w:val="en-US" w:eastAsia="ja-JP"/>
                              </w:rPr>
                            </w:pPr>
                          </w:p>
                          <w:p w14:paraId="659C688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0D0B940D"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A6A5B"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14:paraId="4293650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633CC503"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3C69DB1"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44342772"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6F776F19"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29075463"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6A6FF537"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28969BAC"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2FFEE6FA"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780B830"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672A6659" w14:textId="77777777" w:rsidR="008A2B4C" w:rsidRPr="007904A8" w:rsidRDefault="008A2B4C">
                      <w:pPr>
                        <w:rPr>
                          <w:rFonts w:ascii="Arial" w:eastAsia="Arial" w:hAnsi="Arial" w:cs="Arial"/>
                          <w:color w:val="000000"/>
                          <w:sz w:val="22"/>
                          <w:szCs w:val="22"/>
                          <w:lang w:eastAsia="ja-JP"/>
                        </w:rPr>
                      </w:pPr>
                    </w:p>
                    <w:p w14:paraId="30C16BE0"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078D05D4"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3F42E313"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3EA3D2D4"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6ACF4B8E"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2E7A83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301B4EA4"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3C1F7CC5"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BF7AC2E"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085EED94"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2BE16325"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0A37501D" w14:textId="77777777" w:rsidR="00916630" w:rsidRDefault="00916630">
                      <w:pPr>
                        <w:rPr>
                          <w:rFonts w:ascii="Arial" w:eastAsia="Arial" w:hAnsi="Arial" w:cs="Arial"/>
                          <w:color w:val="000000"/>
                          <w:sz w:val="20"/>
                          <w:szCs w:val="20"/>
                          <w:lang w:eastAsia="ja-JP"/>
                        </w:rPr>
                      </w:pPr>
                    </w:p>
                    <w:p w14:paraId="048505FE"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4FC7DDAB"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5DAB6C7B" w14:textId="77777777" w:rsidR="00DD117F" w:rsidRPr="00DD117F" w:rsidRDefault="00DD117F" w:rsidP="00FB206B">
                      <w:pPr>
                        <w:rPr>
                          <w:rFonts w:ascii="Arial" w:eastAsia="Arial" w:hAnsi="Arial" w:cs="Arial"/>
                          <w:color w:val="000000"/>
                          <w:sz w:val="20"/>
                          <w:szCs w:val="20"/>
                          <w:lang w:eastAsia="ja-JP"/>
                        </w:rPr>
                      </w:pPr>
                    </w:p>
                    <w:p w14:paraId="12234F3C"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2780AC96"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11"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6075EEF4"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02EB378F" w14:textId="77777777" w:rsidR="008A2B4C" w:rsidRDefault="008A2B4C">
                      <w:pPr>
                        <w:rPr>
                          <w:rFonts w:ascii="Arial" w:eastAsia="Arial" w:hAnsi="Arial" w:cs="Arial"/>
                          <w:color w:val="000000"/>
                          <w:sz w:val="20"/>
                          <w:szCs w:val="20"/>
                          <w:lang w:eastAsia="ja-JP"/>
                        </w:rPr>
                      </w:pPr>
                    </w:p>
                    <w:p w14:paraId="787769FB"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30B4D0F5"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99F2D4C"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70FAC06F"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6A05A809" w14:textId="77777777" w:rsidR="001F78DD" w:rsidRPr="00BE7AC1" w:rsidRDefault="001F78DD" w:rsidP="001F78DD">
                      <w:pPr>
                        <w:jc w:val="both"/>
                        <w:rPr>
                          <w:rFonts w:ascii="Arial" w:eastAsia="Arial" w:hAnsi="Arial" w:cs="Arial"/>
                          <w:color w:val="000000"/>
                          <w:sz w:val="20"/>
                          <w:szCs w:val="20"/>
                          <w:lang w:val="en-US" w:eastAsia="ja-JP"/>
                        </w:rPr>
                      </w:pPr>
                    </w:p>
                    <w:p w14:paraId="695F5EB0"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5A39BBE3" w14:textId="77777777" w:rsidR="001F78DD" w:rsidRPr="00BE7AC1" w:rsidRDefault="001F78DD" w:rsidP="001F78DD">
                      <w:pPr>
                        <w:jc w:val="both"/>
                        <w:rPr>
                          <w:rFonts w:ascii="Arial" w:hAnsi="Arial" w:cs="Arial"/>
                          <w:color w:val="000000"/>
                          <w:sz w:val="20"/>
                          <w:szCs w:val="20"/>
                          <w:lang w:eastAsia="ja-JP"/>
                        </w:rPr>
                      </w:pPr>
                    </w:p>
                    <w:p w14:paraId="41C8F396" w14:textId="77777777" w:rsidR="001F78DD" w:rsidRPr="00BE7AC1" w:rsidRDefault="001F78DD" w:rsidP="001F78DD">
                      <w:pPr>
                        <w:rPr>
                          <w:rFonts w:ascii="Arial" w:hAnsi="Arial" w:cs="Arial"/>
                          <w:color w:val="000000"/>
                          <w:sz w:val="20"/>
                          <w:szCs w:val="20"/>
                          <w:lang w:val="en-US" w:eastAsia="ja-JP"/>
                        </w:rPr>
                      </w:pPr>
                    </w:p>
                    <w:p w14:paraId="0871F63B"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72A3D3EC" w14:textId="77777777" w:rsidR="001E4F2F" w:rsidRPr="00BE7AC1" w:rsidRDefault="001E4F2F" w:rsidP="001F78DD">
                      <w:pPr>
                        <w:rPr>
                          <w:rFonts w:ascii="Arial" w:hAnsi="Arial" w:cs="Arial"/>
                          <w:color w:val="000000"/>
                          <w:sz w:val="20"/>
                          <w:szCs w:val="20"/>
                          <w:lang w:val="en-US" w:eastAsia="ja-JP"/>
                        </w:rPr>
                      </w:pPr>
                    </w:p>
                    <w:p w14:paraId="659C688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0D0B940D" w14:textId="77777777" w:rsidR="001B34C4" w:rsidRDefault="001B34C4"/>
                  </w:txbxContent>
                </v:textbox>
                <w10:wrap type="square"/>
              </v:shape>
            </w:pict>
          </mc:Fallback>
        </mc:AlternateContent>
      </w:r>
      <w:r>
        <w:rPr>
          <w:noProof/>
          <w:sz w:val="8"/>
          <w:szCs w:val="8"/>
          <w:lang w:val="en-US" w:eastAsia="ja-JP"/>
        </w:rPr>
        <w:drawing>
          <wp:anchor distT="0" distB="0" distL="114300" distR="114300" simplePos="0" relativeHeight="251655680" behindDoc="0" locked="0" layoutInCell="1" allowOverlap="0" wp14:anchorId="59802C41" wp14:editId="07777777">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62486C05" w14:textId="77777777" w:rsidR="0024679C" w:rsidRDefault="0024679C">
      <w:pPr>
        <w:ind w:firstLine="180"/>
        <w:rPr>
          <w:sz w:val="8"/>
          <w:szCs w:val="8"/>
          <w:lang w:val="en-US" w:eastAsia="ja-JP"/>
        </w:rPr>
      </w:pPr>
    </w:p>
    <w:p w14:paraId="5164211B" w14:textId="77777777" w:rsidR="000C5D34" w:rsidRDefault="003A3E65">
      <w:pPr>
        <w:rPr>
          <w:sz w:val="8"/>
          <w:szCs w:val="8"/>
          <w:lang w:val="en-US" w:eastAsia="ja-JP"/>
        </w:rPr>
      </w:pPr>
      <w:r>
        <w:rPr>
          <w:noProof/>
        </w:rPr>
        <mc:AlternateContent>
          <mc:Choice Requires="wps">
            <w:drawing>
              <wp:anchor distT="45720" distB="45720" distL="114300" distR="114300" simplePos="0" relativeHeight="251658752" behindDoc="0" locked="0" layoutInCell="1" allowOverlap="1" wp14:anchorId="2E3B97F2" wp14:editId="07777777">
                <wp:simplePos x="0" y="0"/>
                <wp:positionH relativeFrom="column">
                  <wp:posOffset>13970</wp:posOffset>
                </wp:positionH>
                <wp:positionV relativeFrom="paragraph">
                  <wp:posOffset>55245</wp:posOffset>
                </wp:positionV>
                <wp:extent cx="6898640" cy="1445895"/>
                <wp:effectExtent l="13970" t="7620" r="1206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4101652C" w14:textId="77777777" w:rsidR="0024679C" w:rsidRDefault="0024679C"/>
                          <w:p w14:paraId="5E327D62"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4B99056E" w14:textId="77777777" w:rsidR="0024679C" w:rsidRDefault="0024679C" w:rsidP="0024679C">
                            <w:pPr>
                              <w:rPr>
                                <w:color w:val="000000"/>
                                <w:sz w:val="8"/>
                                <w:szCs w:val="8"/>
                                <w:lang w:val="en-US" w:eastAsia="ja-JP"/>
                              </w:rPr>
                            </w:pPr>
                          </w:p>
                          <w:p w14:paraId="6E7BEAA2" w14:textId="22902D24" w:rsidR="0024679C" w:rsidRDefault="0024679C" w:rsidP="0015062F">
                            <w:pPr>
                              <w:rPr>
                                <w:color w:val="000000"/>
                                <w:sz w:val="18"/>
                                <w:szCs w:val="18"/>
                                <w:lang w:val="en-US"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15062F">
                              <w:rPr>
                                <w:rFonts w:ascii="Arial" w:eastAsia="Arial" w:hAnsi="Arial" w:cs="Arial"/>
                                <w:color w:val="000000"/>
                                <w:sz w:val="20"/>
                                <w:szCs w:val="20"/>
                                <w:lang w:val="en-US" w:eastAsia="ja-JP"/>
                              </w:rPr>
                              <w:t>18/05/23 at 12pm</w:t>
                            </w:r>
                          </w:p>
                          <w:p w14:paraId="1299C43A" w14:textId="63E68091" w:rsidR="0024679C" w:rsidRDefault="002B7A9A" w:rsidP="0015062F">
                            <w:pPr>
                              <w:tabs>
                                <w:tab w:val="left" w:pos="3960"/>
                              </w:tabs>
                              <w:rPr>
                                <w:color w:val="000000"/>
                                <w:sz w:val="18"/>
                                <w:szCs w:val="18"/>
                                <w:lang w:val="en-US" w:eastAsia="ja-JP"/>
                              </w:rPr>
                            </w:pPr>
                            <w:r>
                              <w:rPr>
                                <w:rFonts w:ascii="Arial" w:eastAsia="Arial" w:hAnsi="Arial" w:cs="Arial"/>
                                <w:color w:val="000000"/>
                                <w:sz w:val="18"/>
                                <w:szCs w:val="18"/>
                                <w:lang w:val="en-US" w:eastAsia="ja-JP"/>
                              </w:rPr>
                              <w:t>Job Title</w:t>
                            </w:r>
                            <w:r w:rsidR="00150F14">
                              <w:rPr>
                                <w:rFonts w:ascii="Arial" w:eastAsia="Arial" w:hAnsi="Arial" w:cs="Arial"/>
                                <w:color w:val="000000"/>
                                <w:sz w:val="18"/>
                                <w:szCs w:val="18"/>
                                <w:lang w:eastAsia="ja-JP"/>
                              </w:rPr>
                              <w:t xml:space="preserve">: </w:t>
                            </w:r>
                            <w:r w:rsidR="00FF61E9">
                              <w:rPr>
                                <w:rFonts w:ascii="Arial" w:eastAsia="Arial" w:hAnsi="Arial" w:cs="Arial"/>
                                <w:color w:val="000000"/>
                                <w:sz w:val="18"/>
                                <w:szCs w:val="18"/>
                                <w:lang w:eastAsia="ja-JP"/>
                              </w:rPr>
                              <w:t>Class Teacher</w:t>
                            </w:r>
                            <w:r w:rsidR="0015062F">
                              <w:rPr>
                                <w:rFonts w:ascii="Arial" w:eastAsia="Arial" w:hAnsi="Arial" w:cs="Arial"/>
                                <w:color w:val="000000"/>
                                <w:sz w:val="18"/>
                                <w:szCs w:val="18"/>
                                <w:lang w:eastAsia="ja-JP"/>
                              </w:rPr>
                              <w:t xml:space="preserve"> Phonics </w:t>
                            </w:r>
                            <w:r w:rsidR="0015062F">
                              <w:rPr>
                                <w:rFonts w:ascii="Arial" w:eastAsia="Arial" w:hAnsi="Arial" w:cs="Arial"/>
                                <w:color w:val="000000"/>
                                <w:sz w:val="18"/>
                                <w:szCs w:val="18"/>
                                <w:lang w:eastAsia="ja-JP"/>
                              </w:rPr>
                              <w:t>Lead</w:t>
                            </w:r>
                            <w:bookmarkStart w:id="0" w:name="_GoBack"/>
                            <w:bookmarkEnd w:id="0"/>
                            <w:r w:rsidR="0024679C">
                              <w:rPr>
                                <w:rFonts w:ascii="Arial" w:eastAsia="Arial" w:hAnsi="Arial" w:cs="Arial"/>
                                <w:color w:val="000000"/>
                                <w:sz w:val="18"/>
                                <w:szCs w:val="18"/>
                                <w:lang w:val="en-US" w:eastAsia="ja-JP"/>
                              </w:rPr>
                              <w:tab/>
                              <w:t xml:space="preserve">Interview Date:  </w:t>
                            </w:r>
                            <w:r w:rsidR="0015062F">
                              <w:rPr>
                                <w:rFonts w:ascii="Arial" w:eastAsia="Arial" w:hAnsi="Arial" w:cs="Arial"/>
                                <w:color w:val="000000"/>
                                <w:sz w:val="18"/>
                                <w:szCs w:val="18"/>
                                <w:lang w:eastAsia="ja-JP"/>
                              </w:rPr>
                              <w:t>23/05/23</w:t>
                            </w:r>
                          </w:p>
                          <w:p w14:paraId="78B438D5"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proofErr w:type="spellStart"/>
                            <w:r w:rsidR="00533779">
                              <w:rPr>
                                <w:rFonts w:ascii="Arial" w:eastAsia="Arial" w:hAnsi="Arial" w:cs="Arial"/>
                                <w:color w:val="000000"/>
                                <w:sz w:val="18"/>
                                <w:szCs w:val="18"/>
                                <w:lang w:eastAsia="ja-JP"/>
                              </w:rPr>
                              <w:t>Aldermoor</w:t>
                            </w:r>
                            <w:proofErr w:type="spellEnd"/>
                            <w:r w:rsidR="00533779">
                              <w:rPr>
                                <w:rFonts w:ascii="Arial" w:eastAsia="Arial" w:hAnsi="Arial" w:cs="Arial"/>
                                <w:color w:val="000000"/>
                                <w:sz w:val="18"/>
                                <w:szCs w:val="18"/>
                                <w:lang w:eastAsia="ja-JP"/>
                              </w:rPr>
                              <w:t xml:space="preserve"> Farm School</w:t>
                            </w:r>
                          </w:p>
                          <w:p w14:paraId="65168E84"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6E8024FF"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B97F2"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14:paraId="4101652C" w14:textId="77777777" w:rsidR="0024679C" w:rsidRDefault="0024679C"/>
                    <w:p w14:paraId="5E327D62"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4B99056E" w14:textId="77777777" w:rsidR="0024679C" w:rsidRDefault="0024679C" w:rsidP="0024679C">
                      <w:pPr>
                        <w:rPr>
                          <w:color w:val="000000"/>
                          <w:sz w:val="8"/>
                          <w:szCs w:val="8"/>
                          <w:lang w:val="en-US" w:eastAsia="ja-JP"/>
                        </w:rPr>
                      </w:pPr>
                    </w:p>
                    <w:p w14:paraId="6E7BEAA2" w14:textId="22902D24" w:rsidR="0024679C" w:rsidRDefault="0024679C" w:rsidP="0015062F">
                      <w:pPr>
                        <w:rPr>
                          <w:color w:val="000000"/>
                          <w:sz w:val="18"/>
                          <w:szCs w:val="18"/>
                          <w:lang w:val="en-US"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15062F">
                        <w:rPr>
                          <w:rFonts w:ascii="Arial" w:eastAsia="Arial" w:hAnsi="Arial" w:cs="Arial"/>
                          <w:color w:val="000000"/>
                          <w:sz w:val="20"/>
                          <w:szCs w:val="20"/>
                          <w:lang w:val="en-US" w:eastAsia="ja-JP"/>
                        </w:rPr>
                        <w:t>18/05/23 at 12pm</w:t>
                      </w:r>
                    </w:p>
                    <w:p w14:paraId="1299C43A" w14:textId="63E68091" w:rsidR="0024679C" w:rsidRDefault="002B7A9A" w:rsidP="0015062F">
                      <w:pPr>
                        <w:tabs>
                          <w:tab w:val="left" w:pos="3960"/>
                        </w:tabs>
                        <w:rPr>
                          <w:color w:val="000000"/>
                          <w:sz w:val="18"/>
                          <w:szCs w:val="18"/>
                          <w:lang w:val="en-US" w:eastAsia="ja-JP"/>
                        </w:rPr>
                      </w:pPr>
                      <w:r>
                        <w:rPr>
                          <w:rFonts w:ascii="Arial" w:eastAsia="Arial" w:hAnsi="Arial" w:cs="Arial"/>
                          <w:color w:val="000000"/>
                          <w:sz w:val="18"/>
                          <w:szCs w:val="18"/>
                          <w:lang w:val="en-US" w:eastAsia="ja-JP"/>
                        </w:rPr>
                        <w:t>Job Title</w:t>
                      </w:r>
                      <w:r w:rsidR="00150F14">
                        <w:rPr>
                          <w:rFonts w:ascii="Arial" w:eastAsia="Arial" w:hAnsi="Arial" w:cs="Arial"/>
                          <w:color w:val="000000"/>
                          <w:sz w:val="18"/>
                          <w:szCs w:val="18"/>
                          <w:lang w:eastAsia="ja-JP"/>
                        </w:rPr>
                        <w:t xml:space="preserve">: </w:t>
                      </w:r>
                      <w:r w:rsidR="00FF61E9">
                        <w:rPr>
                          <w:rFonts w:ascii="Arial" w:eastAsia="Arial" w:hAnsi="Arial" w:cs="Arial"/>
                          <w:color w:val="000000"/>
                          <w:sz w:val="18"/>
                          <w:szCs w:val="18"/>
                          <w:lang w:eastAsia="ja-JP"/>
                        </w:rPr>
                        <w:t>Class Teacher</w:t>
                      </w:r>
                      <w:r w:rsidR="0015062F">
                        <w:rPr>
                          <w:rFonts w:ascii="Arial" w:eastAsia="Arial" w:hAnsi="Arial" w:cs="Arial"/>
                          <w:color w:val="000000"/>
                          <w:sz w:val="18"/>
                          <w:szCs w:val="18"/>
                          <w:lang w:eastAsia="ja-JP"/>
                        </w:rPr>
                        <w:t xml:space="preserve"> Phonics </w:t>
                      </w:r>
                      <w:r w:rsidR="0015062F">
                        <w:rPr>
                          <w:rFonts w:ascii="Arial" w:eastAsia="Arial" w:hAnsi="Arial" w:cs="Arial"/>
                          <w:color w:val="000000"/>
                          <w:sz w:val="18"/>
                          <w:szCs w:val="18"/>
                          <w:lang w:eastAsia="ja-JP"/>
                        </w:rPr>
                        <w:t>Lead</w:t>
                      </w:r>
                      <w:bookmarkStart w:id="1" w:name="_GoBack"/>
                      <w:bookmarkEnd w:id="1"/>
                      <w:r w:rsidR="0024679C">
                        <w:rPr>
                          <w:rFonts w:ascii="Arial" w:eastAsia="Arial" w:hAnsi="Arial" w:cs="Arial"/>
                          <w:color w:val="000000"/>
                          <w:sz w:val="18"/>
                          <w:szCs w:val="18"/>
                          <w:lang w:val="en-US" w:eastAsia="ja-JP"/>
                        </w:rPr>
                        <w:tab/>
                        <w:t xml:space="preserve">Interview Date:  </w:t>
                      </w:r>
                      <w:r w:rsidR="0015062F">
                        <w:rPr>
                          <w:rFonts w:ascii="Arial" w:eastAsia="Arial" w:hAnsi="Arial" w:cs="Arial"/>
                          <w:color w:val="000000"/>
                          <w:sz w:val="18"/>
                          <w:szCs w:val="18"/>
                          <w:lang w:eastAsia="ja-JP"/>
                        </w:rPr>
                        <w:t>23/05/23</w:t>
                      </w:r>
                    </w:p>
                    <w:p w14:paraId="78B438D5"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proofErr w:type="spellStart"/>
                      <w:r w:rsidR="00533779">
                        <w:rPr>
                          <w:rFonts w:ascii="Arial" w:eastAsia="Arial" w:hAnsi="Arial" w:cs="Arial"/>
                          <w:color w:val="000000"/>
                          <w:sz w:val="18"/>
                          <w:szCs w:val="18"/>
                          <w:lang w:eastAsia="ja-JP"/>
                        </w:rPr>
                        <w:t>Aldermoor</w:t>
                      </w:r>
                      <w:proofErr w:type="spellEnd"/>
                      <w:r w:rsidR="00533779">
                        <w:rPr>
                          <w:rFonts w:ascii="Arial" w:eastAsia="Arial" w:hAnsi="Arial" w:cs="Arial"/>
                          <w:color w:val="000000"/>
                          <w:sz w:val="18"/>
                          <w:szCs w:val="18"/>
                          <w:lang w:eastAsia="ja-JP"/>
                        </w:rPr>
                        <w:t xml:space="preserve"> Farm School</w:t>
                      </w:r>
                    </w:p>
                    <w:p w14:paraId="65168E84"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6E8024FF"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BB2529C" w14:textId="77777777">
        <w:tc>
          <w:tcPr>
            <w:tcW w:w="11102" w:type="dxa"/>
            <w:tcMar>
              <w:top w:w="8" w:type="dxa"/>
              <w:left w:w="108" w:type="dxa"/>
              <w:bottom w:w="8" w:type="dxa"/>
              <w:right w:w="108" w:type="dxa"/>
            </w:tcMar>
            <w:hideMark/>
          </w:tcPr>
          <w:p w14:paraId="474C466C" w14:textId="77777777" w:rsidR="000C5D34" w:rsidRDefault="000C5D34">
            <w:pPr>
              <w:spacing w:after="180"/>
              <w:rPr>
                <w:color w:val="000000"/>
                <w:sz w:val="20"/>
                <w:szCs w:val="20"/>
                <w:lang w:val="en-US" w:eastAsia="ja-JP"/>
              </w:rPr>
            </w:pPr>
            <w:r>
              <w:rPr>
                <w:rFonts w:ascii="Arial" w:eastAsia="Arial" w:hAnsi="Arial" w:cs="Arial"/>
                <w:b/>
                <w:bCs/>
                <w:color w:val="000000"/>
                <w:sz w:val="20"/>
                <w:szCs w:val="20"/>
                <w:lang w:val="en-US" w:eastAsia="ja-JP"/>
              </w:rPr>
              <w:t>Personal Details – Please complete this section in capital letters</w:t>
            </w:r>
          </w:p>
          <w:p w14:paraId="528AC10A" w14:textId="77777777" w:rsidR="000C5D34" w:rsidRDefault="000C5D34">
            <w:pPr>
              <w:spacing w:before="180" w:after="120"/>
              <w:rPr>
                <w:color w:val="000000"/>
                <w:sz w:val="18"/>
                <w:szCs w:val="18"/>
                <w:lang w:val="en-US" w:eastAsia="ja-JP"/>
              </w:rPr>
            </w:pPr>
            <w:r>
              <w:rPr>
                <w:rFonts w:ascii="Arial" w:eastAsia="Arial" w:hAnsi="Arial" w:cs="Arial"/>
                <w:color w:val="000000"/>
                <w:sz w:val="18"/>
                <w:szCs w:val="18"/>
                <w:lang w:val="en-US" w:eastAsia="ja-JP"/>
              </w:rPr>
              <w:t xml:space="preserve">Last </w:t>
            </w:r>
            <w:proofErr w:type="gramStart"/>
            <w:r>
              <w:rPr>
                <w:rFonts w:ascii="Arial" w:eastAsia="Arial" w:hAnsi="Arial" w:cs="Arial"/>
                <w:color w:val="000000"/>
                <w:sz w:val="18"/>
                <w:szCs w:val="18"/>
                <w:lang w:val="en-US" w:eastAsia="ja-JP"/>
              </w:rPr>
              <w:t>name:…</w:t>
            </w:r>
            <w:proofErr w:type="gramEnd"/>
            <w:r>
              <w:rPr>
                <w:rFonts w:ascii="Arial" w:eastAsia="Arial" w:hAnsi="Arial" w:cs="Arial"/>
                <w:color w:val="000000"/>
                <w:sz w:val="18"/>
                <w:szCs w:val="18"/>
                <w:lang w:val="en-US" w:eastAsia="ja-JP"/>
              </w:rPr>
              <w:t xml:space="preserve">………………………………………………. </w:t>
            </w:r>
            <w:proofErr w:type="gramStart"/>
            <w:r>
              <w:rPr>
                <w:rFonts w:ascii="Arial" w:eastAsia="Arial" w:hAnsi="Arial" w:cs="Arial"/>
                <w:color w:val="000000"/>
                <w:sz w:val="18"/>
                <w:szCs w:val="18"/>
                <w:lang w:val="en-US" w:eastAsia="ja-JP"/>
              </w:rPr>
              <w:t>Title:…</w:t>
            </w:r>
            <w:proofErr w:type="gramEnd"/>
            <w:r>
              <w:rPr>
                <w:rFonts w:ascii="Arial" w:eastAsia="Arial" w:hAnsi="Arial" w:cs="Arial"/>
                <w:color w:val="000000"/>
                <w:sz w:val="18"/>
                <w:szCs w:val="18"/>
                <w:lang w:val="en-US" w:eastAsia="ja-JP"/>
              </w:rPr>
              <w:t>………...First Name(s)………………………………………………………..</w:t>
            </w:r>
          </w:p>
          <w:p w14:paraId="1FA5D963"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Any previous names: ………………………………………………………………………………………………………………………………</w:t>
            </w:r>
            <w:proofErr w:type="gramStart"/>
            <w:r>
              <w:rPr>
                <w:rFonts w:ascii="Arial" w:eastAsia="Arial" w:hAnsi="Arial" w:cs="Arial"/>
                <w:color w:val="000000"/>
                <w:sz w:val="18"/>
                <w:szCs w:val="18"/>
                <w:lang w:val="en-US" w:eastAsia="ja-JP"/>
              </w:rPr>
              <w:t>…..</w:t>
            </w:r>
            <w:proofErr w:type="gramEnd"/>
          </w:p>
          <w:p w14:paraId="4C5D9C1F" w14:textId="77777777" w:rsidR="000C5D34" w:rsidRDefault="000C5D34">
            <w:pPr>
              <w:spacing w:before="120" w:after="120"/>
              <w:rPr>
                <w:color w:val="000000"/>
                <w:sz w:val="18"/>
                <w:szCs w:val="18"/>
                <w:lang w:val="en-US" w:eastAsia="ja-JP"/>
              </w:rPr>
            </w:pPr>
            <w:proofErr w:type="gramStart"/>
            <w:r>
              <w:rPr>
                <w:rFonts w:ascii="Arial" w:eastAsia="Arial" w:hAnsi="Arial" w:cs="Arial"/>
                <w:color w:val="000000"/>
                <w:sz w:val="18"/>
                <w:szCs w:val="18"/>
                <w:lang w:val="en-US" w:eastAsia="ja-JP"/>
              </w:rPr>
              <w:t>Address:…</w:t>
            </w:r>
            <w:proofErr w:type="gramEnd"/>
            <w:r>
              <w:rPr>
                <w:rFonts w:ascii="Arial" w:eastAsia="Arial" w:hAnsi="Arial" w:cs="Arial"/>
                <w:color w:val="000000"/>
                <w:sz w:val="18"/>
                <w:szCs w:val="18"/>
                <w:lang w:val="en-US" w:eastAsia="ja-JP"/>
              </w:rPr>
              <w:t>……………………………………………………………………………………………………………………………….. …………….</w:t>
            </w:r>
          </w:p>
          <w:p w14:paraId="66B87D08"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Post </w:t>
            </w:r>
            <w:proofErr w:type="gramStart"/>
            <w:r>
              <w:rPr>
                <w:rFonts w:ascii="Arial" w:eastAsia="Arial" w:hAnsi="Arial" w:cs="Arial"/>
                <w:color w:val="000000"/>
                <w:sz w:val="18"/>
                <w:szCs w:val="18"/>
                <w:lang w:val="en-US" w:eastAsia="ja-JP"/>
              </w:rPr>
              <w:t>Code:…</w:t>
            </w:r>
            <w:proofErr w:type="gramEnd"/>
            <w:r>
              <w:rPr>
                <w:rFonts w:ascii="Arial" w:eastAsia="Arial" w:hAnsi="Arial" w:cs="Arial"/>
                <w:color w:val="000000"/>
                <w:sz w:val="18"/>
                <w:szCs w:val="18"/>
                <w:lang w:val="en-US" w:eastAsia="ja-JP"/>
              </w:rPr>
              <w:t>………………………………………………………………………………………………………………...………………………….</w:t>
            </w:r>
          </w:p>
          <w:p w14:paraId="405F21C6"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Home Telephone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……………………………………….…Mobile Telephone Number:……………………..……...………………..</w:t>
            </w:r>
          </w:p>
          <w:p w14:paraId="77F73892"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 xml:space="preserve">Other Contact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w:t>
            </w:r>
          </w:p>
          <w:p w14:paraId="481B7A37" w14:textId="77777777" w:rsidR="000C5D34" w:rsidRDefault="000C5D34">
            <w:pPr>
              <w:spacing w:before="60"/>
              <w:rPr>
                <w:color w:val="000000"/>
                <w:sz w:val="20"/>
                <w:szCs w:val="20"/>
                <w:lang w:val="en-US" w:eastAsia="ja-JP"/>
              </w:rPr>
            </w:pPr>
            <w:r>
              <w:rPr>
                <w:rFonts w:ascii="Arial" w:eastAsia="Arial" w:hAnsi="Arial" w:cs="Arial"/>
                <w:color w:val="000000"/>
                <w:sz w:val="18"/>
                <w:szCs w:val="18"/>
                <w:lang w:val="en-US" w:eastAsia="ja-JP"/>
              </w:rPr>
              <w:t>E-mail Address…</w:t>
            </w:r>
            <w:r>
              <w:rPr>
                <w:rFonts w:ascii="Arial" w:eastAsia="Arial" w:hAnsi="Arial" w:cs="Arial"/>
                <w:color w:val="000000"/>
                <w:sz w:val="20"/>
                <w:szCs w:val="20"/>
                <w:lang w:val="en-US" w:eastAsia="ja-JP"/>
              </w:rPr>
              <w:t>…………………………...…………………………………………………………………………………………</w:t>
            </w:r>
            <w:proofErr w:type="gramStart"/>
            <w:r>
              <w:rPr>
                <w:rFonts w:ascii="Arial" w:eastAsia="Arial" w:hAnsi="Arial" w:cs="Arial"/>
                <w:color w:val="000000"/>
                <w:sz w:val="20"/>
                <w:szCs w:val="20"/>
                <w:lang w:val="en-US" w:eastAsia="ja-JP"/>
              </w:rPr>
              <w:t>…..</w:t>
            </w:r>
            <w:proofErr w:type="gramEnd"/>
          </w:p>
          <w:p w14:paraId="0FB78278" w14:textId="77777777" w:rsidR="000C5D34" w:rsidRDefault="000C5D34">
            <w:pPr>
              <w:rPr>
                <w:color w:val="000000"/>
                <w:sz w:val="8"/>
                <w:szCs w:val="8"/>
                <w:lang w:val="en-US" w:eastAsia="ja-JP"/>
              </w:rPr>
            </w:pPr>
          </w:p>
          <w:p w14:paraId="0FFA6336"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DFE Teacher Ref No: …………………………………………………………………………………………………………………...…</w:t>
            </w:r>
            <w:proofErr w:type="gramStart"/>
            <w:r>
              <w:rPr>
                <w:rFonts w:ascii="Arial" w:eastAsia="Arial" w:hAnsi="Arial" w:cs="Arial"/>
                <w:color w:val="000000"/>
                <w:sz w:val="20"/>
                <w:szCs w:val="20"/>
                <w:lang w:val="en-US" w:eastAsia="ja-JP"/>
              </w:rPr>
              <w:t>…..</w:t>
            </w:r>
            <w:proofErr w:type="gramEnd"/>
          </w:p>
        </w:tc>
      </w:tr>
    </w:tbl>
    <w:p w14:paraId="1FC39945"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26F5C8B6" w14:textId="77777777">
        <w:tc>
          <w:tcPr>
            <w:tcW w:w="11102" w:type="dxa"/>
            <w:gridSpan w:val="2"/>
            <w:tcBorders>
              <w:bottom w:val="single" w:sz="6" w:space="0" w:color="000000"/>
            </w:tcBorders>
            <w:tcMar>
              <w:top w:w="8" w:type="dxa"/>
              <w:left w:w="108" w:type="dxa"/>
              <w:bottom w:w="8" w:type="dxa"/>
              <w:right w:w="108" w:type="dxa"/>
            </w:tcMar>
            <w:hideMark/>
          </w:tcPr>
          <w:p w14:paraId="52D770FF"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Current Employment Status</w:t>
            </w:r>
          </w:p>
          <w:p w14:paraId="1CCC132B"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 xml:space="preserve">                                 </w:t>
            </w:r>
            <w:r>
              <w:rPr>
                <w:rFonts w:ascii="Arial" w:eastAsia="Arial" w:hAnsi="Arial" w:cs="Arial"/>
                <w:color w:val="000000"/>
                <w:sz w:val="20"/>
                <w:szCs w:val="20"/>
                <w:lang w:val="en-US" w:eastAsia="ja-JP"/>
              </w:rPr>
              <w:t>Employed                                      Unemployed                                     Redeployee</w:t>
            </w:r>
          </w:p>
          <w:p w14:paraId="08D7D1EF"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p>
        </w:tc>
      </w:tr>
      <w:tr w:rsidR="000C5D34" w14:paraId="6E7C4A4E"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7808D23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Are you eligible to work in the UK?            YES/NO</w:t>
            </w:r>
          </w:p>
          <w:p w14:paraId="4F22D2E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Do you require a work permit?                   YES/NO</w:t>
            </w:r>
          </w:p>
          <w:p w14:paraId="0562CB0E" w14:textId="77777777" w:rsidR="000C5D34" w:rsidRDefault="000C5D34">
            <w:pPr>
              <w:rPr>
                <w:color w:val="000000"/>
                <w:sz w:val="8"/>
                <w:szCs w:val="8"/>
                <w:lang w:val="en-US" w:eastAsia="ja-JP"/>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34CE0A41" w14:textId="77777777" w:rsidR="000C5D34" w:rsidRDefault="000C5D34">
            <w:pPr>
              <w:rPr>
                <w:color w:val="000000"/>
                <w:sz w:val="18"/>
                <w:szCs w:val="18"/>
                <w:lang w:val="en-US" w:eastAsia="ja-JP"/>
              </w:rPr>
            </w:pPr>
          </w:p>
          <w:p w14:paraId="2AC5A4C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National Insurance Number: ……………………………………</w:t>
            </w:r>
          </w:p>
        </w:tc>
      </w:tr>
      <w:tr w:rsidR="000C5D34" w14:paraId="43909AFF"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630B1D4E"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First Reference (Current or last employer):</w:t>
            </w:r>
          </w:p>
          <w:p w14:paraId="62EBF3C5" w14:textId="77777777" w:rsidR="000C5D34" w:rsidRDefault="000C5D34">
            <w:pPr>
              <w:rPr>
                <w:color w:val="000000"/>
                <w:sz w:val="18"/>
                <w:szCs w:val="18"/>
                <w:lang w:val="en-US" w:eastAsia="ja-JP"/>
              </w:rPr>
            </w:pPr>
          </w:p>
          <w:p w14:paraId="4F229D3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6D98A12B" w14:textId="77777777" w:rsidR="000C5D34" w:rsidRDefault="000C5D34">
            <w:pPr>
              <w:rPr>
                <w:color w:val="000000"/>
                <w:sz w:val="18"/>
                <w:szCs w:val="18"/>
                <w:lang w:val="en-US" w:eastAsia="ja-JP"/>
              </w:rPr>
            </w:pPr>
          </w:p>
          <w:p w14:paraId="2946DB82" w14:textId="77777777" w:rsidR="000C5D34" w:rsidRDefault="000C5D34">
            <w:pPr>
              <w:rPr>
                <w:color w:val="000000"/>
                <w:sz w:val="18"/>
                <w:szCs w:val="18"/>
                <w:lang w:val="en-US" w:eastAsia="ja-JP"/>
              </w:rPr>
            </w:pPr>
          </w:p>
          <w:p w14:paraId="5997CC1D" w14:textId="77777777" w:rsidR="000C5D34" w:rsidRDefault="000C5D34">
            <w:pPr>
              <w:rPr>
                <w:color w:val="000000"/>
                <w:sz w:val="18"/>
                <w:szCs w:val="18"/>
                <w:lang w:val="en-US" w:eastAsia="ja-JP"/>
              </w:rPr>
            </w:pPr>
          </w:p>
          <w:p w14:paraId="110FFD37" w14:textId="77777777" w:rsidR="000C5D34" w:rsidRDefault="000C5D34">
            <w:pPr>
              <w:rPr>
                <w:color w:val="000000"/>
                <w:sz w:val="18"/>
                <w:szCs w:val="18"/>
                <w:lang w:val="en-US" w:eastAsia="ja-JP"/>
              </w:rPr>
            </w:pPr>
          </w:p>
          <w:p w14:paraId="31D6077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6C54C3E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12BDBBB9"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6B699379" w14:textId="77777777" w:rsidR="000C5D34" w:rsidRDefault="000C5D34">
            <w:pPr>
              <w:rPr>
                <w:color w:val="000000"/>
                <w:sz w:val="18"/>
                <w:szCs w:val="18"/>
                <w:lang w:val="en-US" w:eastAsia="ja-JP"/>
              </w:rPr>
            </w:pPr>
          </w:p>
          <w:p w14:paraId="3FE9F23F" w14:textId="77777777" w:rsidR="000C5D34" w:rsidRDefault="000C5D34">
            <w:pPr>
              <w:rPr>
                <w:color w:val="000000"/>
                <w:sz w:val="18"/>
                <w:szCs w:val="18"/>
                <w:lang w:val="en-US" w:eastAsia="ja-JP"/>
              </w:rPr>
            </w:pPr>
          </w:p>
          <w:p w14:paraId="48FEDE5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1F72F646" w14:textId="77777777" w:rsidR="000C5D34" w:rsidRDefault="000C5D34">
            <w:pPr>
              <w:rPr>
                <w:color w:val="000000"/>
                <w:sz w:val="18"/>
                <w:szCs w:val="18"/>
                <w:lang w:val="en-US" w:eastAsia="ja-JP"/>
              </w:rPr>
            </w:pPr>
          </w:p>
          <w:p w14:paraId="08CE6F91" w14:textId="77777777" w:rsidR="000C5D34" w:rsidRDefault="000C5D34">
            <w:pPr>
              <w:rPr>
                <w:color w:val="000000"/>
                <w:sz w:val="18"/>
                <w:szCs w:val="18"/>
                <w:lang w:val="en-US" w:eastAsia="ja-JP"/>
              </w:rPr>
            </w:pPr>
          </w:p>
          <w:p w14:paraId="5D8510DD"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xml:space="preserve"> YES/NO</w:t>
            </w:r>
          </w:p>
          <w:p w14:paraId="61CDCEAD" w14:textId="77777777" w:rsidR="00D00AFD" w:rsidRDefault="00D00AFD">
            <w:pPr>
              <w:rPr>
                <w:rFonts w:ascii="Arial" w:eastAsia="Arial" w:hAnsi="Arial" w:cs="Arial"/>
                <w:color w:val="000000"/>
                <w:sz w:val="18"/>
                <w:szCs w:val="18"/>
                <w:lang w:val="en-US" w:eastAsia="ja-JP"/>
              </w:rPr>
            </w:pPr>
          </w:p>
          <w:p w14:paraId="18D39A55"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28298366" w14:textId="77777777" w:rsidR="00D00AFD" w:rsidRPr="00D00AFD" w:rsidRDefault="00D00AFD" w:rsidP="00D00AFD">
            <w:pPr>
              <w:rPr>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2DC1BA60"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Second Reference:</w:t>
            </w:r>
          </w:p>
          <w:p w14:paraId="6BB9E253" w14:textId="77777777" w:rsidR="000C5D34" w:rsidRDefault="000C5D34">
            <w:pPr>
              <w:rPr>
                <w:color w:val="000000"/>
                <w:sz w:val="18"/>
                <w:szCs w:val="18"/>
                <w:lang w:val="en-US" w:eastAsia="ja-JP"/>
              </w:rPr>
            </w:pPr>
          </w:p>
          <w:p w14:paraId="582B65E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23DE523C" w14:textId="77777777" w:rsidR="000C5D34" w:rsidRDefault="000C5D34">
            <w:pPr>
              <w:rPr>
                <w:color w:val="000000"/>
                <w:sz w:val="18"/>
                <w:szCs w:val="18"/>
                <w:lang w:val="en-US" w:eastAsia="ja-JP"/>
              </w:rPr>
            </w:pPr>
          </w:p>
          <w:p w14:paraId="52E56223" w14:textId="77777777" w:rsidR="000C5D34" w:rsidRDefault="000C5D34">
            <w:pPr>
              <w:rPr>
                <w:color w:val="000000"/>
                <w:sz w:val="18"/>
                <w:szCs w:val="18"/>
                <w:lang w:val="en-US" w:eastAsia="ja-JP"/>
              </w:rPr>
            </w:pPr>
          </w:p>
          <w:p w14:paraId="00F77B0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5C07FF7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208F01A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07547A01" w14:textId="77777777" w:rsidR="000C5D34" w:rsidRDefault="000C5D34">
            <w:pPr>
              <w:rPr>
                <w:color w:val="000000"/>
                <w:sz w:val="18"/>
                <w:szCs w:val="18"/>
                <w:lang w:val="en-US" w:eastAsia="ja-JP"/>
              </w:rPr>
            </w:pPr>
          </w:p>
          <w:p w14:paraId="5043CB0F" w14:textId="77777777" w:rsidR="000C5D34" w:rsidRDefault="000C5D34">
            <w:pPr>
              <w:rPr>
                <w:color w:val="000000"/>
                <w:sz w:val="18"/>
                <w:szCs w:val="18"/>
                <w:lang w:val="en-US" w:eastAsia="ja-JP"/>
              </w:rPr>
            </w:pPr>
          </w:p>
          <w:p w14:paraId="7B61B6F2"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07459315" w14:textId="77777777" w:rsidR="000C5D34" w:rsidRDefault="000C5D34">
            <w:pPr>
              <w:rPr>
                <w:color w:val="000000"/>
                <w:sz w:val="18"/>
                <w:szCs w:val="18"/>
                <w:lang w:val="en-US" w:eastAsia="ja-JP"/>
              </w:rPr>
            </w:pPr>
          </w:p>
          <w:p w14:paraId="6537F28F" w14:textId="77777777" w:rsidR="00D00AFD" w:rsidRDefault="00D00AFD">
            <w:pPr>
              <w:rPr>
                <w:color w:val="000000"/>
                <w:sz w:val="18"/>
                <w:szCs w:val="18"/>
                <w:lang w:val="en-US" w:eastAsia="ja-JP"/>
              </w:rPr>
            </w:pPr>
          </w:p>
          <w:p w14:paraId="6DFB9E20" w14:textId="77777777" w:rsidR="00D00AFD" w:rsidRDefault="00D00AFD">
            <w:pPr>
              <w:rPr>
                <w:color w:val="000000"/>
                <w:sz w:val="18"/>
                <w:szCs w:val="18"/>
                <w:lang w:val="en-US" w:eastAsia="ja-JP"/>
              </w:rPr>
            </w:pPr>
          </w:p>
          <w:p w14:paraId="70DF9E56" w14:textId="77777777" w:rsidR="000C5D34" w:rsidRDefault="000C5D34">
            <w:pPr>
              <w:rPr>
                <w:color w:val="000000"/>
                <w:sz w:val="18"/>
                <w:szCs w:val="18"/>
                <w:lang w:val="en-US" w:eastAsia="ja-JP"/>
              </w:rPr>
            </w:pPr>
          </w:p>
          <w:p w14:paraId="500189ED"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YES/NO</w:t>
            </w:r>
          </w:p>
          <w:p w14:paraId="44E871BC" w14:textId="77777777" w:rsidR="00D00AFD" w:rsidRDefault="00D00AFD">
            <w:pPr>
              <w:rPr>
                <w:rFonts w:ascii="Arial" w:eastAsia="Arial" w:hAnsi="Arial" w:cs="Arial"/>
                <w:color w:val="000000"/>
                <w:sz w:val="18"/>
                <w:szCs w:val="18"/>
                <w:lang w:val="en-US" w:eastAsia="ja-JP"/>
              </w:rPr>
            </w:pPr>
          </w:p>
          <w:p w14:paraId="5EC54C4C"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04C04BDA" w14:textId="77777777" w:rsidR="00D00AFD" w:rsidRPr="00D00AFD" w:rsidRDefault="00D00AFD" w:rsidP="00D00AFD">
            <w:pPr>
              <w:rPr>
                <w:rFonts w:ascii="Arial" w:eastAsia="Arial" w:hAnsi="Arial" w:cs="Arial"/>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r>
    </w:tbl>
    <w:p w14:paraId="144A5D23"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900073" w14:textId="77777777">
        <w:tc>
          <w:tcPr>
            <w:tcW w:w="11102" w:type="dxa"/>
            <w:tcMar>
              <w:top w:w="8" w:type="dxa"/>
              <w:left w:w="108" w:type="dxa"/>
              <w:bottom w:w="8" w:type="dxa"/>
              <w:right w:w="108" w:type="dxa"/>
            </w:tcMar>
            <w:hideMark/>
          </w:tcPr>
          <w:p w14:paraId="738610EB" w14:textId="77777777" w:rsidR="000C5D34" w:rsidRDefault="000C5D34">
            <w:pPr>
              <w:rPr>
                <w:color w:val="000000"/>
                <w:sz w:val="8"/>
                <w:szCs w:val="8"/>
                <w:lang w:val="en-US" w:eastAsia="ja-JP"/>
              </w:rPr>
            </w:pPr>
          </w:p>
          <w:p w14:paraId="0F8D225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If your current or last employer is not from a teaching post or a post where you have worked with children, your second reference will need to be a contact from your last appointment/placement in that environment. </w:t>
            </w:r>
          </w:p>
        </w:tc>
      </w:tr>
    </w:tbl>
    <w:p w14:paraId="637805D2"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4A1F075E" w14:textId="77777777">
        <w:tc>
          <w:tcPr>
            <w:tcW w:w="5551" w:type="dxa"/>
            <w:tcBorders>
              <w:right w:val="single" w:sz="6" w:space="0" w:color="000000"/>
            </w:tcBorders>
            <w:tcMar>
              <w:top w:w="8" w:type="dxa"/>
              <w:left w:w="108" w:type="dxa"/>
              <w:bottom w:w="8" w:type="dxa"/>
              <w:right w:w="108" w:type="dxa"/>
            </w:tcMar>
            <w:hideMark/>
          </w:tcPr>
          <w:p w14:paraId="463F29E8" w14:textId="77777777" w:rsidR="000C5D34" w:rsidRDefault="000C5D34">
            <w:pPr>
              <w:rPr>
                <w:color w:val="000000"/>
                <w:sz w:val="8"/>
                <w:szCs w:val="8"/>
                <w:lang w:val="en-US" w:eastAsia="ja-JP"/>
              </w:rPr>
            </w:pPr>
          </w:p>
          <w:p w14:paraId="7D71BBE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Please list any dates you are unavailable for interview:</w:t>
            </w:r>
          </w:p>
          <w:p w14:paraId="3B7B4B86" w14:textId="77777777" w:rsidR="000C5D34" w:rsidRDefault="000C5D34">
            <w:pPr>
              <w:rPr>
                <w:color w:val="000000"/>
                <w:sz w:val="18"/>
                <w:szCs w:val="18"/>
                <w:lang w:val="en-US" w:eastAsia="ja-JP"/>
              </w:rPr>
            </w:pPr>
          </w:p>
          <w:p w14:paraId="3A0FF5F2" w14:textId="77777777" w:rsidR="000C5D34" w:rsidRDefault="000C5D34">
            <w:pPr>
              <w:rPr>
                <w:color w:val="000000"/>
                <w:sz w:val="18"/>
                <w:szCs w:val="18"/>
                <w:lang w:val="en-US" w:eastAsia="ja-JP"/>
              </w:rPr>
            </w:pPr>
          </w:p>
          <w:p w14:paraId="5630AD66" w14:textId="77777777" w:rsidR="000C5D34" w:rsidRDefault="000C5D34">
            <w:pPr>
              <w:rPr>
                <w:color w:val="000000"/>
                <w:sz w:val="18"/>
                <w:szCs w:val="18"/>
                <w:lang w:val="en-US" w:eastAsia="ja-JP"/>
              </w:rPr>
            </w:pPr>
          </w:p>
          <w:p w14:paraId="61829076" w14:textId="77777777" w:rsidR="000C5D34" w:rsidRDefault="000C5D34">
            <w:pPr>
              <w:rPr>
                <w:color w:val="000000"/>
                <w:sz w:val="18"/>
                <w:szCs w:val="18"/>
                <w:lang w:val="en-US" w:eastAsia="ja-JP"/>
              </w:rPr>
            </w:pPr>
          </w:p>
          <w:p w14:paraId="2BA226A1" w14:textId="77777777" w:rsidR="000C5D34" w:rsidRDefault="000C5D34">
            <w:pPr>
              <w:rPr>
                <w:color w:val="000000"/>
                <w:sz w:val="18"/>
                <w:szCs w:val="18"/>
                <w:lang w:val="en-US" w:eastAsia="ja-JP"/>
              </w:rPr>
            </w:pPr>
          </w:p>
        </w:tc>
        <w:tc>
          <w:tcPr>
            <w:tcW w:w="5551" w:type="dxa"/>
            <w:tcBorders>
              <w:left w:val="single" w:sz="6" w:space="0" w:color="000000"/>
            </w:tcBorders>
            <w:tcMar>
              <w:top w:w="8" w:type="dxa"/>
              <w:left w:w="108" w:type="dxa"/>
              <w:bottom w:w="8" w:type="dxa"/>
              <w:right w:w="108" w:type="dxa"/>
            </w:tcMar>
            <w:hideMark/>
          </w:tcPr>
          <w:p w14:paraId="17AD93B2" w14:textId="77777777" w:rsidR="000C5D34" w:rsidRDefault="000C5D34">
            <w:pPr>
              <w:rPr>
                <w:color w:val="000000"/>
                <w:sz w:val="8"/>
                <w:szCs w:val="8"/>
                <w:lang w:val="en-US" w:eastAsia="ja-JP"/>
              </w:rPr>
            </w:pPr>
          </w:p>
          <w:p w14:paraId="673AD69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Continuous Local Government service </w:t>
            </w:r>
            <w:proofErr w:type="gramStart"/>
            <w:r>
              <w:rPr>
                <w:rFonts w:ascii="Arial" w:eastAsia="Arial" w:hAnsi="Arial" w:cs="Arial"/>
                <w:color w:val="000000"/>
                <w:sz w:val="18"/>
                <w:szCs w:val="18"/>
                <w:lang w:val="en-US" w:eastAsia="ja-JP"/>
              </w:rPr>
              <w:t>dates(</w:t>
            </w:r>
            <w:proofErr w:type="gramEnd"/>
            <w:r>
              <w:rPr>
                <w:rFonts w:ascii="Arial" w:eastAsia="Arial" w:hAnsi="Arial" w:cs="Arial"/>
                <w:color w:val="000000"/>
                <w:sz w:val="18"/>
                <w:szCs w:val="18"/>
                <w:lang w:val="en-US" w:eastAsia="ja-JP"/>
              </w:rPr>
              <w:t>if applicable).</w:t>
            </w:r>
          </w:p>
        </w:tc>
      </w:tr>
    </w:tbl>
    <w:p w14:paraId="0DE4B5B7" w14:textId="77777777" w:rsidR="000C5D34" w:rsidRDefault="000C5D34">
      <w:pPr>
        <w:rPr>
          <w:lang w:val="en-US" w:eastAsia="ja-JP"/>
        </w:rPr>
      </w:pPr>
    </w:p>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6BA1DA1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33B9AD" w14:textId="77777777" w:rsidR="000C5D34" w:rsidRDefault="000C5D34">
            <w:pPr>
              <w:spacing w:before="120"/>
              <w:rPr>
                <w:color w:val="000000"/>
                <w:sz w:val="20"/>
                <w:szCs w:val="20"/>
                <w:lang w:val="en-US" w:eastAsia="ja-JP"/>
              </w:rPr>
            </w:pPr>
            <w:r>
              <w:rPr>
                <w:rFonts w:ascii="Arial" w:eastAsia="Arial" w:hAnsi="Arial" w:cs="Arial"/>
                <w:b/>
                <w:bCs/>
                <w:color w:val="000000"/>
                <w:sz w:val="20"/>
                <w:szCs w:val="20"/>
                <w:lang w:val="en-US" w:eastAsia="ja-JP"/>
              </w:rPr>
              <w:t>Current or Last Occupation</w:t>
            </w:r>
          </w:p>
          <w:p w14:paraId="5612ED0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and address of current/last employer:</w:t>
            </w:r>
          </w:p>
          <w:p w14:paraId="66204FF1" w14:textId="77777777" w:rsidR="000C5D34" w:rsidRDefault="000C5D34">
            <w:pPr>
              <w:rPr>
                <w:color w:val="000000"/>
                <w:sz w:val="18"/>
                <w:szCs w:val="18"/>
                <w:lang w:val="en-US" w:eastAsia="ja-JP"/>
              </w:rPr>
            </w:pPr>
          </w:p>
          <w:p w14:paraId="2DBF0D7D" w14:textId="77777777" w:rsidR="000C5D34" w:rsidRDefault="000C5D34">
            <w:pPr>
              <w:rPr>
                <w:color w:val="000000"/>
                <w:sz w:val="18"/>
                <w:szCs w:val="18"/>
                <w:lang w:val="en-US" w:eastAsia="ja-JP"/>
              </w:rPr>
            </w:pPr>
          </w:p>
          <w:p w14:paraId="6B62F1B3" w14:textId="77777777" w:rsidR="000C5D34" w:rsidRDefault="000C5D34">
            <w:pPr>
              <w:rPr>
                <w:color w:val="000000"/>
                <w:sz w:val="18"/>
                <w:szCs w:val="18"/>
                <w:lang w:val="en-US" w:eastAsia="ja-JP"/>
              </w:rPr>
            </w:pPr>
          </w:p>
          <w:p w14:paraId="02F2C34E" w14:textId="77777777" w:rsidR="000C5D34" w:rsidRDefault="000C5D34">
            <w:pPr>
              <w:rPr>
                <w:color w:val="000000"/>
                <w:sz w:val="18"/>
                <w:szCs w:val="18"/>
                <w:lang w:val="en-US" w:eastAsia="ja-JP"/>
              </w:rPr>
            </w:pPr>
          </w:p>
          <w:p w14:paraId="680A4E5D" w14:textId="77777777" w:rsidR="000C5D34" w:rsidRDefault="000C5D34">
            <w:pPr>
              <w:rPr>
                <w:color w:val="000000"/>
                <w:sz w:val="18"/>
                <w:szCs w:val="18"/>
                <w:lang w:val="en-US" w:eastAsia="ja-JP"/>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FFDDFA"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Job Title:</w:t>
            </w:r>
          </w:p>
          <w:p w14:paraId="2E05E53F"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Date Appointed:</w:t>
            </w:r>
          </w:p>
          <w:p w14:paraId="398D1B0D"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Notice Required:</w:t>
            </w:r>
          </w:p>
          <w:p w14:paraId="0DC99BB7" w14:textId="77777777" w:rsidR="000C5D34" w:rsidRDefault="000C5D34">
            <w:pPr>
              <w:spacing w:before="120"/>
              <w:rPr>
                <w:color w:val="000000"/>
                <w:sz w:val="18"/>
                <w:szCs w:val="18"/>
                <w:lang w:val="en-US" w:eastAsia="ja-JP"/>
              </w:rPr>
            </w:pPr>
            <w:r>
              <w:rPr>
                <w:rFonts w:ascii="Arial" w:eastAsia="Arial" w:hAnsi="Arial" w:cs="Arial"/>
                <w:color w:val="000000"/>
                <w:sz w:val="18"/>
                <w:szCs w:val="18"/>
                <w:lang w:val="en-US" w:eastAsia="ja-JP"/>
              </w:rPr>
              <w:t>Present or last Salary:</w:t>
            </w:r>
          </w:p>
        </w:tc>
      </w:tr>
      <w:tr w:rsidR="000C5D34" w14:paraId="5B259B4D"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47DD74"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list all previous positions, including any voluntary work, explaining any gaps in employment.</w:t>
            </w:r>
          </w:p>
        </w:tc>
      </w:tr>
      <w:tr w:rsidR="000C5D34" w14:paraId="624FF00A"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4F323B"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7BFA6D"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7B57CB"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25968E"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A15F44"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7CE032"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Reason for Leaving</w:t>
            </w:r>
          </w:p>
        </w:tc>
      </w:tr>
      <w:tr w:rsidR="000C5D34" w14:paraId="19219836"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6FEF7D" w14:textId="77777777" w:rsidR="000C5D34" w:rsidRDefault="000C5D34">
            <w:pPr>
              <w:rPr>
                <w:color w:val="000000"/>
                <w:sz w:val="20"/>
                <w:szCs w:val="20"/>
                <w:lang w:val="en-US" w:eastAsia="ja-JP"/>
              </w:rPr>
            </w:pPr>
          </w:p>
          <w:p w14:paraId="7194DBDC" w14:textId="77777777" w:rsidR="000C5D34" w:rsidRDefault="000C5D34">
            <w:pPr>
              <w:rPr>
                <w:color w:val="000000"/>
                <w:sz w:val="20"/>
                <w:szCs w:val="20"/>
                <w:lang w:val="en-US" w:eastAsia="ja-JP"/>
              </w:rPr>
            </w:pPr>
          </w:p>
          <w:p w14:paraId="769D0D3C" w14:textId="77777777" w:rsidR="000C5D34" w:rsidRDefault="000C5D34">
            <w:pPr>
              <w:jc w:val="center"/>
              <w:rPr>
                <w:color w:val="000000"/>
                <w:sz w:val="20"/>
                <w:szCs w:val="20"/>
                <w:lang w:val="en-US" w:eastAsia="ja-JP"/>
              </w:rPr>
            </w:pPr>
          </w:p>
          <w:p w14:paraId="54CD245A" w14:textId="77777777" w:rsidR="000C5D34" w:rsidRDefault="000C5D34">
            <w:pPr>
              <w:rPr>
                <w:color w:val="000000"/>
                <w:sz w:val="20"/>
                <w:szCs w:val="20"/>
                <w:lang w:val="en-US" w:eastAsia="ja-JP"/>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31BE67" w14:textId="77777777" w:rsidR="000C5D34" w:rsidRDefault="000C5D34">
            <w:pPr>
              <w:rPr>
                <w:color w:val="000000"/>
                <w:sz w:val="20"/>
                <w:szCs w:val="20"/>
                <w:lang w:val="en-US" w:eastAsia="ja-JP"/>
              </w:rPr>
            </w:pPr>
          </w:p>
          <w:p w14:paraId="36FEB5B0" w14:textId="77777777" w:rsidR="000C5D34" w:rsidRDefault="000C5D34">
            <w:pPr>
              <w:rPr>
                <w:color w:val="000000"/>
                <w:sz w:val="20"/>
                <w:szCs w:val="20"/>
                <w:lang w:val="en-US" w:eastAsia="ja-JP"/>
              </w:rPr>
            </w:pPr>
          </w:p>
          <w:p w14:paraId="30D7AA69" w14:textId="77777777" w:rsidR="000C5D34" w:rsidRDefault="000C5D34">
            <w:pPr>
              <w:rPr>
                <w:color w:val="000000"/>
                <w:sz w:val="20"/>
                <w:szCs w:val="20"/>
                <w:lang w:val="en-US" w:eastAsia="ja-JP"/>
              </w:rPr>
            </w:pPr>
          </w:p>
          <w:p w14:paraId="7196D064" w14:textId="77777777" w:rsidR="000C5D34" w:rsidRDefault="000C5D34">
            <w:pPr>
              <w:rPr>
                <w:color w:val="000000"/>
                <w:sz w:val="20"/>
                <w:szCs w:val="20"/>
                <w:lang w:val="en-US" w:eastAsia="ja-JP"/>
              </w:rPr>
            </w:pPr>
          </w:p>
          <w:p w14:paraId="34FF1C98" w14:textId="77777777" w:rsidR="000C5D34" w:rsidRDefault="000C5D34">
            <w:pPr>
              <w:rPr>
                <w:color w:val="000000"/>
                <w:sz w:val="20"/>
                <w:szCs w:val="20"/>
                <w:lang w:val="en-US" w:eastAsia="ja-JP"/>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072C0D" w14:textId="77777777" w:rsidR="000C5D34" w:rsidRDefault="000C5D34">
            <w:pPr>
              <w:rPr>
                <w:color w:val="000000"/>
                <w:sz w:val="20"/>
                <w:szCs w:val="20"/>
                <w:lang w:val="en-US" w:eastAsia="ja-JP"/>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A21919" w14:textId="77777777" w:rsidR="000C5D34" w:rsidRDefault="000C5D34">
            <w:pPr>
              <w:rPr>
                <w:color w:val="000000"/>
                <w:sz w:val="20"/>
                <w:szCs w:val="20"/>
                <w:lang w:val="en-US" w:eastAsia="ja-JP"/>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D18F9B" w14:textId="77777777" w:rsidR="000C5D34" w:rsidRDefault="000C5D34">
            <w:pPr>
              <w:rPr>
                <w:color w:val="000000"/>
                <w:sz w:val="20"/>
                <w:szCs w:val="20"/>
                <w:lang w:val="en-US" w:eastAsia="ja-JP"/>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8601FE" w14:textId="77777777" w:rsidR="000C5D34" w:rsidRDefault="000C5D34">
            <w:pPr>
              <w:rPr>
                <w:color w:val="000000"/>
                <w:sz w:val="20"/>
                <w:szCs w:val="20"/>
                <w:lang w:val="en-US" w:eastAsia="ja-JP"/>
              </w:rPr>
            </w:pPr>
          </w:p>
        </w:tc>
      </w:tr>
      <w:tr w:rsidR="000C5D34" w14:paraId="480B2B6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7E2095"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state if you are a member of a particular institute or registered body relevant to the post applied for.</w:t>
            </w:r>
          </w:p>
        </w:tc>
      </w:tr>
    </w:tbl>
    <w:p w14:paraId="0F3CABC7" w14:textId="77777777" w:rsidR="000C5D34" w:rsidRDefault="000C5D34">
      <w:pPr>
        <w:rPr>
          <w:sz w:val="18"/>
          <w:szCs w:val="18"/>
          <w:lang w:val="en-US" w:eastAsia="ja-JP"/>
        </w:rPr>
      </w:pPr>
    </w:p>
    <w:p w14:paraId="71CC1778" w14:textId="77777777" w:rsidR="000C5D34" w:rsidRDefault="000C5D34">
      <w:pPr>
        <w:rPr>
          <w:sz w:val="20"/>
          <w:szCs w:val="20"/>
          <w:lang w:val="en-US" w:eastAsia="ja-JP"/>
        </w:rPr>
      </w:pPr>
      <w:r>
        <w:rPr>
          <w:rFonts w:ascii="Arial" w:eastAsia="Arial" w:hAnsi="Arial" w:cs="Arial"/>
          <w:b/>
          <w:bCs/>
          <w:sz w:val="20"/>
          <w:szCs w:val="20"/>
          <w:lang w:val="en-US" w:eastAsia="ja-JP"/>
        </w:rPr>
        <w:t>Educational/Training and Academic qualifications</w:t>
      </w:r>
      <w:r>
        <w:rPr>
          <w:rFonts w:ascii="Arial" w:eastAsia="Arial" w:hAnsi="Arial" w:cs="Arial"/>
          <w:sz w:val="18"/>
          <w:szCs w:val="18"/>
          <w:lang w:val="en-US" w:eastAsia="ja-JP"/>
        </w:rPr>
        <w:t xml:space="preserve"> (only if </w:t>
      </w:r>
      <w:r>
        <w:rPr>
          <w:rFonts w:ascii="Arial" w:eastAsia="Arial" w:hAnsi="Arial" w:cs="Arial"/>
          <w:sz w:val="18"/>
          <w:szCs w:val="18"/>
          <w:u w:val="single"/>
          <w:lang w:val="en-US" w:eastAsia="ja-JP"/>
        </w:rPr>
        <w:t>relevant</w:t>
      </w:r>
      <w:r>
        <w:rPr>
          <w:rFonts w:ascii="Arial" w:eastAsia="Arial" w:hAnsi="Arial" w:cs="Arial"/>
          <w:sz w:val="18"/>
          <w:szCs w:val="18"/>
          <w:lang w:val="en-US" w:eastAsia="ja-JP"/>
        </w:rPr>
        <w:t xml:space="preserve"> to the requirements on the Person Specification).  </w:t>
      </w:r>
    </w:p>
    <w:p w14:paraId="658AEF78" w14:textId="77777777" w:rsidR="000C5D34" w:rsidRDefault="000C5D34">
      <w:pPr>
        <w:rPr>
          <w:sz w:val="18"/>
          <w:szCs w:val="18"/>
          <w:lang w:val="en-US" w:eastAsia="ja-JP"/>
        </w:rPr>
      </w:pPr>
      <w:r>
        <w:rPr>
          <w:rFonts w:ascii="Arial" w:eastAsia="Arial" w:hAnsi="Arial" w:cs="Arial"/>
          <w:sz w:val="18"/>
          <w:szCs w:val="18"/>
          <w:lang w:val="en-US" w:eastAsia="ja-JP"/>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1FDC6E4A"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5B08B5D1" w14:textId="77777777" w:rsidR="000C5D34" w:rsidRDefault="000C5D34">
            <w:pPr>
              <w:rPr>
                <w:color w:val="000000"/>
                <w:sz w:val="10"/>
                <w:szCs w:val="10"/>
                <w:lang w:val="en-US" w:eastAsia="ja-JP"/>
              </w:rPr>
            </w:pPr>
          </w:p>
          <w:p w14:paraId="0CFFFD6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16DEB4AB" w14:textId="77777777" w:rsidR="000C5D34" w:rsidRDefault="000C5D34">
            <w:pPr>
              <w:rPr>
                <w:color w:val="000000"/>
                <w:sz w:val="10"/>
                <w:szCs w:val="10"/>
                <w:lang w:val="en-US" w:eastAsia="ja-JP"/>
              </w:rPr>
            </w:pPr>
          </w:p>
          <w:p w14:paraId="0C0B623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AD9C6F4" w14:textId="77777777" w:rsidR="000C5D34" w:rsidRDefault="000C5D34">
            <w:pPr>
              <w:rPr>
                <w:color w:val="000000"/>
                <w:sz w:val="10"/>
                <w:szCs w:val="10"/>
                <w:lang w:val="en-US" w:eastAsia="ja-JP"/>
              </w:rPr>
            </w:pPr>
          </w:p>
          <w:p w14:paraId="1326B22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4B1F511A" w14:textId="77777777" w:rsidR="000C5D34" w:rsidRDefault="000C5D34">
            <w:pPr>
              <w:rPr>
                <w:color w:val="000000"/>
                <w:sz w:val="10"/>
                <w:szCs w:val="10"/>
                <w:lang w:val="en-US" w:eastAsia="ja-JP"/>
              </w:rPr>
            </w:pPr>
          </w:p>
          <w:p w14:paraId="1C181D25"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Result</w:t>
            </w:r>
          </w:p>
        </w:tc>
      </w:tr>
      <w:tr w:rsidR="000C5D34" w14:paraId="65F9C3DC"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023141B" w14:textId="77777777" w:rsidR="000C5D34" w:rsidRDefault="000C5D34">
            <w:pPr>
              <w:rPr>
                <w:color w:val="000000"/>
                <w:sz w:val="18"/>
                <w:szCs w:val="18"/>
                <w:lang w:val="en-US" w:eastAsia="ja-JP"/>
              </w:rPr>
            </w:pPr>
          </w:p>
          <w:p w14:paraId="1F3B1409" w14:textId="77777777" w:rsidR="000C5D34" w:rsidRDefault="000C5D34">
            <w:pPr>
              <w:rPr>
                <w:color w:val="000000"/>
                <w:sz w:val="18"/>
                <w:szCs w:val="18"/>
                <w:lang w:val="en-US" w:eastAsia="ja-JP"/>
              </w:rPr>
            </w:pPr>
          </w:p>
          <w:p w14:paraId="562C75D1" w14:textId="77777777" w:rsidR="000C5D34" w:rsidRDefault="000C5D34">
            <w:pPr>
              <w:rPr>
                <w:color w:val="000000"/>
                <w:sz w:val="18"/>
                <w:szCs w:val="18"/>
                <w:lang w:val="en-US" w:eastAsia="ja-JP"/>
              </w:rPr>
            </w:pPr>
          </w:p>
          <w:p w14:paraId="664355AD" w14:textId="77777777" w:rsidR="000C5D34" w:rsidRDefault="000C5D34">
            <w:pPr>
              <w:rPr>
                <w:color w:val="000000"/>
                <w:sz w:val="18"/>
                <w:szCs w:val="18"/>
                <w:lang w:val="en-US" w:eastAsia="ja-JP"/>
              </w:rPr>
            </w:pPr>
          </w:p>
          <w:p w14:paraId="1A965116" w14:textId="77777777" w:rsidR="000C5D34" w:rsidRDefault="000C5D34">
            <w:pPr>
              <w:rPr>
                <w:color w:val="000000"/>
                <w:sz w:val="18"/>
                <w:szCs w:val="18"/>
                <w:lang w:val="en-US" w:eastAsia="ja-JP"/>
              </w:rPr>
            </w:pPr>
          </w:p>
          <w:p w14:paraId="7DF4E37C" w14:textId="77777777" w:rsidR="000C5D34" w:rsidRDefault="000C5D34">
            <w:pPr>
              <w:rPr>
                <w:color w:val="000000"/>
                <w:sz w:val="18"/>
                <w:szCs w:val="18"/>
                <w:lang w:val="en-US" w:eastAsia="ja-JP"/>
              </w:rPr>
            </w:pPr>
          </w:p>
          <w:p w14:paraId="44FB30F8" w14:textId="77777777" w:rsidR="000C5D34" w:rsidRDefault="000C5D34">
            <w:pPr>
              <w:rPr>
                <w:color w:val="000000"/>
                <w:sz w:val="18"/>
                <w:szCs w:val="18"/>
                <w:lang w:val="en-US" w:eastAsia="ja-JP"/>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1DA6542E"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3041E394"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tcBorders>
            <w:tcMar>
              <w:top w:w="8" w:type="dxa"/>
              <w:left w:w="108" w:type="dxa"/>
              <w:bottom w:w="8" w:type="dxa"/>
              <w:right w:w="108" w:type="dxa"/>
            </w:tcMar>
          </w:tcPr>
          <w:p w14:paraId="722B00AE" w14:textId="77777777" w:rsidR="000C5D34" w:rsidRDefault="000C5D34">
            <w:pPr>
              <w:rPr>
                <w:color w:val="000000"/>
                <w:sz w:val="18"/>
                <w:szCs w:val="18"/>
                <w:lang w:val="en-US" w:eastAsia="ja-JP"/>
              </w:rPr>
            </w:pPr>
          </w:p>
        </w:tc>
      </w:tr>
    </w:tbl>
    <w:p w14:paraId="42C6D796" w14:textId="77777777" w:rsidR="000C5D34" w:rsidRDefault="000C5D34">
      <w:pPr>
        <w:rPr>
          <w:sz w:val="18"/>
          <w:szCs w:val="18"/>
          <w:lang w:val="en-US" w:eastAsia="ja-JP"/>
        </w:rPr>
      </w:pPr>
    </w:p>
    <w:p w14:paraId="5A1871AC" w14:textId="77777777" w:rsidR="000C5D34" w:rsidRDefault="000C5D34">
      <w:pPr>
        <w:rPr>
          <w:sz w:val="20"/>
          <w:szCs w:val="20"/>
          <w:lang w:val="en-US" w:eastAsia="ja-JP"/>
        </w:rPr>
      </w:pPr>
      <w:r>
        <w:rPr>
          <w:rFonts w:ascii="Arial" w:eastAsia="Arial" w:hAnsi="Arial" w:cs="Arial"/>
          <w:b/>
          <w:bCs/>
          <w:sz w:val="20"/>
          <w:szCs w:val="20"/>
          <w:lang w:val="en-US" w:eastAsia="ja-JP"/>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7A53AE4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1831B3" w14:textId="77777777" w:rsidR="000C5D34" w:rsidRDefault="000C5D34">
            <w:pPr>
              <w:rPr>
                <w:color w:val="000000"/>
                <w:sz w:val="10"/>
                <w:szCs w:val="10"/>
                <w:lang w:val="en-US" w:eastAsia="ja-JP"/>
              </w:rPr>
            </w:pPr>
          </w:p>
          <w:p w14:paraId="11CB465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11D2A" w14:textId="77777777" w:rsidR="000C5D34" w:rsidRDefault="000C5D34">
            <w:pPr>
              <w:rPr>
                <w:color w:val="000000"/>
                <w:sz w:val="10"/>
                <w:szCs w:val="10"/>
                <w:lang w:val="en-US" w:eastAsia="ja-JP"/>
              </w:rPr>
            </w:pPr>
          </w:p>
          <w:p w14:paraId="08A80BA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126E5D" w14:textId="77777777" w:rsidR="000C5D34" w:rsidRDefault="000C5D34">
            <w:pPr>
              <w:rPr>
                <w:color w:val="000000"/>
                <w:sz w:val="10"/>
                <w:szCs w:val="10"/>
                <w:lang w:val="en-US" w:eastAsia="ja-JP"/>
              </w:rPr>
            </w:pPr>
          </w:p>
          <w:p w14:paraId="70B4869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E403A5" w14:textId="77777777" w:rsidR="000C5D34" w:rsidRDefault="000C5D34">
            <w:pPr>
              <w:rPr>
                <w:color w:val="000000"/>
                <w:sz w:val="10"/>
                <w:szCs w:val="10"/>
                <w:lang w:val="en-US" w:eastAsia="ja-JP"/>
              </w:rPr>
            </w:pPr>
          </w:p>
          <w:p w14:paraId="2A9FC09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431CDC" w14:textId="77777777" w:rsidR="000C5D34" w:rsidRDefault="000C5D34">
            <w:pPr>
              <w:rPr>
                <w:color w:val="000000"/>
                <w:sz w:val="10"/>
                <w:szCs w:val="10"/>
                <w:lang w:val="en-US" w:eastAsia="ja-JP"/>
              </w:rPr>
            </w:pPr>
          </w:p>
          <w:p w14:paraId="491072F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w:t>
            </w:r>
          </w:p>
        </w:tc>
      </w:tr>
      <w:tr w:rsidR="000C5D34" w14:paraId="49E398E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287F21" w14:textId="77777777" w:rsidR="000C5D34" w:rsidRDefault="000C5D34">
            <w:pPr>
              <w:rPr>
                <w:color w:val="000000"/>
                <w:sz w:val="18"/>
                <w:szCs w:val="18"/>
                <w:lang w:val="en-US" w:eastAsia="ja-JP"/>
              </w:rPr>
            </w:pPr>
          </w:p>
          <w:p w14:paraId="5BE93A62" w14:textId="77777777" w:rsidR="000C5D34" w:rsidRDefault="000C5D34">
            <w:pPr>
              <w:rPr>
                <w:color w:val="000000"/>
                <w:sz w:val="18"/>
                <w:szCs w:val="18"/>
                <w:lang w:val="en-US" w:eastAsia="ja-JP"/>
              </w:rPr>
            </w:pPr>
          </w:p>
          <w:p w14:paraId="384BA73E" w14:textId="77777777" w:rsidR="000C5D34" w:rsidRDefault="000C5D34">
            <w:pPr>
              <w:rPr>
                <w:color w:val="000000"/>
                <w:sz w:val="18"/>
                <w:szCs w:val="18"/>
                <w:lang w:val="en-US" w:eastAsia="ja-JP"/>
              </w:rPr>
            </w:pPr>
          </w:p>
          <w:p w14:paraId="34B3F2EB"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34F5C7"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4020A7" w14:textId="77777777" w:rsidR="000C5D34" w:rsidRDefault="000C5D34">
            <w:pPr>
              <w:rPr>
                <w:color w:val="000000"/>
                <w:sz w:val="18"/>
                <w:szCs w:val="18"/>
                <w:lang w:val="en-US" w:eastAsia="ja-JP"/>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7B270A" w14:textId="77777777" w:rsidR="000C5D34" w:rsidRDefault="000C5D34">
            <w:pPr>
              <w:rPr>
                <w:color w:val="000000"/>
                <w:sz w:val="18"/>
                <w:szCs w:val="18"/>
                <w:lang w:val="en-US" w:eastAsia="ja-JP"/>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904CB7" w14:textId="77777777" w:rsidR="000C5D34" w:rsidRDefault="000C5D34">
            <w:pPr>
              <w:rPr>
                <w:color w:val="000000"/>
                <w:sz w:val="18"/>
                <w:szCs w:val="18"/>
                <w:lang w:val="en-US" w:eastAsia="ja-JP"/>
              </w:rPr>
            </w:pPr>
          </w:p>
        </w:tc>
      </w:tr>
      <w:tr w:rsidR="000C5D34" w14:paraId="5DF7B83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971CD3" w14:textId="77777777" w:rsidR="000C5D34" w:rsidRDefault="000C5D34">
            <w:pPr>
              <w:rPr>
                <w:color w:val="000000"/>
                <w:sz w:val="10"/>
                <w:szCs w:val="10"/>
                <w:lang w:val="en-US" w:eastAsia="ja-JP"/>
              </w:rPr>
            </w:pPr>
          </w:p>
          <w:p w14:paraId="2C3B3C8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1F701D" w14:textId="77777777" w:rsidR="000C5D34" w:rsidRDefault="000C5D34">
            <w:pPr>
              <w:rPr>
                <w:color w:val="000000"/>
                <w:sz w:val="10"/>
                <w:szCs w:val="10"/>
                <w:lang w:val="en-US" w:eastAsia="ja-JP"/>
              </w:rPr>
            </w:pPr>
          </w:p>
          <w:p w14:paraId="537DA77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Type and date of award</w:t>
            </w:r>
          </w:p>
        </w:tc>
      </w:tr>
      <w:tr w:rsidR="000C5D34" w14:paraId="03EFCA4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96A722" w14:textId="77777777" w:rsidR="000C5D34" w:rsidRDefault="000C5D34">
            <w:pPr>
              <w:rPr>
                <w:color w:val="000000"/>
                <w:sz w:val="18"/>
                <w:szCs w:val="18"/>
                <w:lang w:val="en-US" w:eastAsia="ja-JP"/>
              </w:rPr>
            </w:pPr>
          </w:p>
          <w:p w14:paraId="5B95CD12" w14:textId="77777777" w:rsidR="000C5D34" w:rsidRDefault="000C5D34">
            <w:pPr>
              <w:rPr>
                <w:color w:val="000000"/>
                <w:sz w:val="18"/>
                <w:szCs w:val="18"/>
                <w:lang w:val="en-US" w:eastAsia="ja-JP"/>
              </w:rPr>
            </w:pPr>
          </w:p>
          <w:p w14:paraId="5220BBB2"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CB595B" w14:textId="77777777" w:rsidR="000C5D34" w:rsidRDefault="000C5D34">
            <w:pPr>
              <w:rPr>
                <w:color w:val="000000"/>
                <w:sz w:val="18"/>
                <w:szCs w:val="18"/>
                <w:lang w:val="en-US" w:eastAsia="ja-JP"/>
              </w:rPr>
            </w:pPr>
          </w:p>
        </w:tc>
      </w:tr>
      <w:tr w:rsidR="000C5D34" w14:paraId="69653815"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9C8D39" w14:textId="77777777" w:rsidR="000C5D34" w:rsidRDefault="000C5D34">
            <w:pPr>
              <w:rPr>
                <w:color w:val="000000"/>
                <w:sz w:val="10"/>
                <w:szCs w:val="10"/>
                <w:lang w:val="en-US" w:eastAsia="ja-JP"/>
              </w:rPr>
            </w:pPr>
          </w:p>
          <w:p w14:paraId="538DF78E"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5E05EE" w14:textId="77777777" w:rsidR="000C5D34" w:rsidRDefault="000C5D34">
            <w:pPr>
              <w:rPr>
                <w:color w:val="000000"/>
                <w:sz w:val="10"/>
                <w:szCs w:val="10"/>
                <w:lang w:val="en-US" w:eastAsia="ja-JP"/>
              </w:rPr>
            </w:pPr>
          </w:p>
          <w:p w14:paraId="33E7451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 of Award</w:t>
            </w:r>
          </w:p>
        </w:tc>
      </w:tr>
      <w:tr w:rsidR="000C5D34" w14:paraId="2FC17F8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4F7224" w14:textId="77777777" w:rsidR="000C5D34" w:rsidRDefault="000C5D34">
            <w:pPr>
              <w:rPr>
                <w:color w:val="000000"/>
                <w:sz w:val="18"/>
                <w:szCs w:val="18"/>
                <w:lang w:val="en-US" w:eastAsia="ja-JP"/>
              </w:rPr>
            </w:pPr>
          </w:p>
          <w:p w14:paraId="5AE48A43" w14:textId="77777777" w:rsidR="000C5D34" w:rsidRDefault="000C5D34">
            <w:pPr>
              <w:rPr>
                <w:color w:val="000000"/>
                <w:sz w:val="18"/>
                <w:szCs w:val="18"/>
                <w:lang w:val="en-US" w:eastAsia="ja-JP"/>
              </w:rPr>
            </w:pPr>
          </w:p>
          <w:p w14:paraId="50F40DEB"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A52294" w14:textId="77777777" w:rsidR="000C5D34" w:rsidRDefault="000C5D34">
            <w:pPr>
              <w:rPr>
                <w:color w:val="000000"/>
                <w:sz w:val="18"/>
                <w:szCs w:val="18"/>
                <w:lang w:val="en-US" w:eastAsia="ja-JP"/>
              </w:rPr>
            </w:pPr>
          </w:p>
        </w:tc>
      </w:tr>
      <w:tr w:rsidR="000C5D34" w14:paraId="169D35E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7DCDA8" w14:textId="77777777" w:rsidR="000C5D34" w:rsidRDefault="000C5D34">
            <w:pPr>
              <w:rPr>
                <w:color w:val="000000"/>
                <w:sz w:val="10"/>
                <w:szCs w:val="10"/>
                <w:lang w:val="en-US" w:eastAsia="ja-JP"/>
              </w:rPr>
            </w:pPr>
          </w:p>
          <w:p w14:paraId="333723F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0EA2D7" w14:textId="77777777" w:rsidR="000C5D34" w:rsidRDefault="000C5D34">
            <w:pPr>
              <w:rPr>
                <w:color w:val="000000"/>
                <w:sz w:val="10"/>
                <w:szCs w:val="10"/>
                <w:lang w:val="en-US" w:eastAsia="ja-JP"/>
              </w:rPr>
            </w:pPr>
          </w:p>
          <w:p w14:paraId="6615B95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Dates awarded</w:t>
            </w:r>
          </w:p>
        </w:tc>
      </w:tr>
      <w:tr w:rsidR="000C5D34" w14:paraId="3DD355C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81F0B1" w14:textId="77777777" w:rsidR="000C5D34" w:rsidRDefault="000C5D34">
            <w:pPr>
              <w:rPr>
                <w:color w:val="000000"/>
                <w:sz w:val="18"/>
                <w:szCs w:val="18"/>
                <w:lang w:val="en-US" w:eastAsia="ja-JP"/>
              </w:rPr>
            </w:pPr>
          </w:p>
          <w:p w14:paraId="717AAFBA" w14:textId="77777777" w:rsidR="000C5D34" w:rsidRDefault="000C5D34">
            <w:pPr>
              <w:rPr>
                <w:color w:val="000000"/>
                <w:sz w:val="18"/>
                <w:szCs w:val="18"/>
                <w:lang w:val="en-US" w:eastAsia="ja-JP"/>
              </w:rPr>
            </w:pPr>
          </w:p>
          <w:p w14:paraId="56EE48EE"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8EB2C" w14:textId="77777777" w:rsidR="000C5D34" w:rsidRDefault="000C5D34">
            <w:pPr>
              <w:rPr>
                <w:color w:val="000000"/>
                <w:sz w:val="18"/>
                <w:szCs w:val="18"/>
                <w:lang w:val="en-US" w:eastAsia="ja-JP"/>
              </w:rPr>
            </w:pPr>
          </w:p>
        </w:tc>
      </w:tr>
      <w:tr w:rsidR="000C5D34" w14:paraId="3CAAF40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1FD38A" w14:textId="77777777" w:rsidR="000C5D34" w:rsidRDefault="000C5D34">
            <w:pPr>
              <w:rPr>
                <w:color w:val="000000"/>
                <w:sz w:val="10"/>
                <w:szCs w:val="10"/>
                <w:lang w:val="en-US" w:eastAsia="ja-JP"/>
              </w:rPr>
            </w:pPr>
          </w:p>
          <w:p w14:paraId="32541CD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lastRenderedPageBreak/>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E2DD96" w14:textId="77777777" w:rsidR="000C5D34" w:rsidRDefault="000C5D34">
            <w:pPr>
              <w:rPr>
                <w:color w:val="000000"/>
                <w:sz w:val="10"/>
                <w:szCs w:val="10"/>
                <w:lang w:val="en-US" w:eastAsia="ja-JP"/>
              </w:rPr>
            </w:pPr>
          </w:p>
          <w:p w14:paraId="405005C2"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lastRenderedPageBreak/>
              <w:t>Dates</w:t>
            </w:r>
          </w:p>
        </w:tc>
      </w:tr>
      <w:tr w:rsidR="000C5D34" w14:paraId="27357532"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F023C8" w14:textId="77777777" w:rsidR="000C5D34" w:rsidRDefault="000C5D34">
            <w:pPr>
              <w:rPr>
                <w:color w:val="000000"/>
                <w:sz w:val="18"/>
                <w:szCs w:val="18"/>
                <w:lang w:val="en-US" w:eastAsia="ja-JP"/>
              </w:rPr>
            </w:pPr>
          </w:p>
          <w:p w14:paraId="4BDB5498" w14:textId="77777777" w:rsidR="000C5D34" w:rsidRDefault="000C5D34">
            <w:pPr>
              <w:rPr>
                <w:color w:val="000000"/>
                <w:sz w:val="18"/>
                <w:szCs w:val="18"/>
                <w:lang w:val="en-US" w:eastAsia="ja-JP"/>
              </w:rPr>
            </w:pPr>
          </w:p>
          <w:p w14:paraId="2916C19D"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869460" w14:textId="77777777" w:rsidR="000C5D34" w:rsidRDefault="000C5D34">
            <w:pPr>
              <w:rPr>
                <w:color w:val="000000"/>
                <w:sz w:val="18"/>
                <w:szCs w:val="18"/>
                <w:lang w:val="en-US" w:eastAsia="ja-JP"/>
              </w:rPr>
            </w:pPr>
          </w:p>
        </w:tc>
      </w:tr>
    </w:tbl>
    <w:p w14:paraId="187F57B8" w14:textId="77777777" w:rsidR="000C5D34" w:rsidRDefault="000C5D34">
      <w:pPr>
        <w:rPr>
          <w:sz w:val="22"/>
          <w:szCs w:val="22"/>
          <w:lang w:val="en-US" w:eastAsia="ja-JP"/>
        </w:rPr>
      </w:pPr>
    </w:p>
    <w:p w14:paraId="381116AB" w14:textId="77777777" w:rsidR="000C5D34" w:rsidRDefault="000C5D34">
      <w:pPr>
        <w:rPr>
          <w:sz w:val="20"/>
          <w:szCs w:val="20"/>
          <w:lang w:val="en-US" w:eastAsia="ja-JP"/>
        </w:rPr>
      </w:pPr>
      <w:r>
        <w:rPr>
          <w:rFonts w:ascii="Arial" w:eastAsia="Arial" w:hAnsi="Arial" w:cs="Arial"/>
          <w:b/>
          <w:bCs/>
          <w:sz w:val="20"/>
          <w:szCs w:val="20"/>
          <w:lang w:val="en-US" w:eastAsia="ja-JP"/>
        </w:rPr>
        <w:t>Personal Statement</w:t>
      </w:r>
    </w:p>
    <w:p w14:paraId="00C25DAA" w14:textId="77777777" w:rsidR="000C5D34" w:rsidRDefault="000C5D34">
      <w:pPr>
        <w:ind w:right="180"/>
        <w:jc w:val="both"/>
        <w:rPr>
          <w:sz w:val="18"/>
          <w:szCs w:val="18"/>
          <w:lang w:val="en-US" w:eastAsia="ja-JP"/>
        </w:rPr>
      </w:pPr>
      <w:r>
        <w:rPr>
          <w:rFonts w:ascii="Arial" w:eastAsia="Arial" w:hAnsi="Arial" w:cs="Arial"/>
          <w:sz w:val="18"/>
          <w:szCs w:val="18"/>
          <w:lang w:val="en-US" w:eastAsia="ja-JP"/>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54738AF4"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1F3C7F7" w14:textId="77777777">
        <w:tc>
          <w:tcPr>
            <w:tcW w:w="10994" w:type="dxa"/>
            <w:tcMar>
              <w:top w:w="8" w:type="dxa"/>
              <w:left w:w="108" w:type="dxa"/>
              <w:bottom w:w="8" w:type="dxa"/>
              <w:right w:w="108" w:type="dxa"/>
            </w:tcMar>
            <w:hideMark/>
          </w:tcPr>
          <w:p w14:paraId="46ABBD8F" w14:textId="77777777" w:rsidR="000C5D34" w:rsidRDefault="000C5D34">
            <w:pPr>
              <w:rPr>
                <w:color w:val="000000"/>
                <w:lang w:val="en-US" w:eastAsia="ja-JP"/>
              </w:rPr>
            </w:pPr>
          </w:p>
          <w:p w14:paraId="06BBA33E" w14:textId="77777777" w:rsidR="000C5D34" w:rsidRDefault="000C5D34">
            <w:pPr>
              <w:rPr>
                <w:color w:val="000000"/>
                <w:lang w:val="en-US" w:eastAsia="ja-JP"/>
              </w:rPr>
            </w:pPr>
          </w:p>
          <w:p w14:paraId="464FCBC1" w14:textId="77777777" w:rsidR="000C5D34" w:rsidRDefault="000C5D34">
            <w:pPr>
              <w:rPr>
                <w:color w:val="000000"/>
                <w:lang w:val="en-US" w:eastAsia="ja-JP"/>
              </w:rPr>
            </w:pPr>
          </w:p>
          <w:p w14:paraId="5C8C6B09" w14:textId="77777777" w:rsidR="000C5D34" w:rsidRDefault="000C5D34">
            <w:pPr>
              <w:rPr>
                <w:color w:val="000000"/>
                <w:lang w:val="en-US" w:eastAsia="ja-JP"/>
              </w:rPr>
            </w:pPr>
          </w:p>
          <w:p w14:paraId="3382A365" w14:textId="77777777" w:rsidR="000C5D34" w:rsidRDefault="000C5D34">
            <w:pPr>
              <w:rPr>
                <w:color w:val="000000"/>
                <w:lang w:val="en-US" w:eastAsia="ja-JP"/>
              </w:rPr>
            </w:pPr>
          </w:p>
          <w:p w14:paraId="5C71F136" w14:textId="77777777" w:rsidR="000C5D34" w:rsidRDefault="000C5D34">
            <w:pPr>
              <w:rPr>
                <w:color w:val="000000"/>
                <w:lang w:val="en-US" w:eastAsia="ja-JP"/>
              </w:rPr>
            </w:pPr>
          </w:p>
          <w:p w14:paraId="62199465" w14:textId="77777777" w:rsidR="000C5D34" w:rsidRDefault="000C5D34">
            <w:pPr>
              <w:rPr>
                <w:color w:val="000000"/>
                <w:lang w:val="en-US" w:eastAsia="ja-JP"/>
              </w:rPr>
            </w:pPr>
          </w:p>
          <w:p w14:paraId="0DA123B1" w14:textId="77777777" w:rsidR="000C5D34" w:rsidRDefault="000C5D34">
            <w:pPr>
              <w:rPr>
                <w:color w:val="000000"/>
                <w:lang w:val="en-US" w:eastAsia="ja-JP"/>
              </w:rPr>
            </w:pPr>
          </w:p>
          <w:p w14:paraId="4C4CEA3D" w14:textId="77777777" w:rsidR="000C5D34" w:rsidRDefault="000C5D34">
            <w:pPr>
              <w:rPr>
                <w:color w:val="000000"/>
                <w:lang w:val="en-US" w:eastAsia="ja-JP"/>
              </w:rPr>
            </w:pPr>
          </w:p>
          <w:p w14:paraId="50895670" w14:textId="77777777" w:rsidR="000C5D34" w:rsidRDefault="000C5D34">
            <w:pPr>
              <w:rPr>
                <w:color w:val="000000"/>
                <w:lang w:val="en-US" w:eastAsia="ja-JP"/>
              </w:rPr>
            </w:pPr>
          </w:p>
          <w:p w14:paraId="38C1F859" w14:textId="77777777" w:rsidR="000C5D34" w:rsidRDefault="000C5D34">
            <w:pPr>
              <w:rPr>
                <w:color w:val="000000"/>
                <w:lang w:val="en-US" w:eastAsia="ja-JP"/>
              </w:rPr>
            </w:pPr>
          </w:p>
          <w:p w14:paraId="0C8FE7CE" w14:textId="77777777" w:rsidR="000C5D34" w:rsidRDefault="000C5D34">
            <w:pPr>
              <w:rPr>
                <w:color w:val="000000"/>
                <w:lang w:val="en-US" w:eastAsia="ja-JP"/>
              </w:rPr>
            </w:pPr>
          </w:p>
          <w:p w14:paraId="41004F19" w14:textId="77777777" w:rsidR="000C5D34" w:rsidRDefault="000C5D34">
            <w:pPr>
              <w:rPr>
                <w:color w:val="000000"/>
                <w:lang w:val="en-US" w:eastAsia="ja-JP"/>
              </w:rPr>
            </w:pPr>
          </w:p>
          <w:p w14:paraId="67C0C651" w14:textId="77777777" w:rsidR="000C5D34" w:rsidRDefault="000C5D34">
            <w:pPr>
              <w:rPr>
                <w:color w:val="000000"/>
                <w:lang w:val="en-US" w:eastAsia="ja-JP"/>
              </w:rPr>
            </w:pPr>
          </w:p>
          <w:p w14:paraId="308D56CC" w14:textId="77777777" w:rsidR="000C5D34" w:rsidRDefault="000C5D34">
            <w:pPr>
              <w:rPr>
                <w:color w:val="000000"/>
                <w:lang w:val="en-US" w:eastAsia="ja-JP"/>
              </w:rPr>
            </w:pPr>
          </w:p>
          <w:p w14:paraId="797E50C6" w14:textId="77777777" w:rsidR="000C5D34" w:rsidRDefault="000C5D34">
            <w:pPr>
              <w:rPr>
                <w:color w:val="000000"/>
                <w:lang w:val="en-US" w:eastAsia="ja-JP"/>
              </w:rPr>
            </w:pPr>
          </w:p>
          <w:p w14:paraId="7B04FA47" w14:textId="77777777" w:rsidR="000C5D34" w:rsidRDefault="000C5D34">
            <w:pPr>
              <w:rPr>
                <w:color w:val="000000"/>
                <w:lang w:val="en-US" w:eastAsia="ja-JP"/>
              </w:rPr>
            </w:pPr>
          </w:p>
          <w:p w14:paraId="568C698B" w14:textId="77777777" w:rsidR="000C5D34" w:rsidRDefault="000C5D34">
            <w:pPr>
              <w:rPr>
                <w:color w:val="000000"/>
                <w:lang w:val="en-US" w:eastAsia="ja-JP"/>
              </w:rPr>
            </w:pPr>
          </w:p>
          <w:p w14:paraId="1A939487" w14:textId="77777777" w:rsidR="000C5D34" w:rsidRDefault="000C5D34">
            <w:pPr>
              <w:rPr>
                <w:color w:val="000000"/>
                <w:lang w:val="en-US" w:eastAsia="ja-JP"/>
              </w:rPr>
            </w:pPr>
          </w:p>
          <w:p w14:paraId="6AA258D8" w14:textId="77777777" w:rsidR="000C5D34" w:rsidRDefault="000C5D34">
            <w:pPr>
              <w:rPr>
                <w:color w:val="000000"/>
                <w:lang w:val="en-US" w:eastAsia="ja-JP"/>
              </w:rPr>
            </w:pPr>
          </w:p>
          <w:p w14:paraId="6FFBD3EC" w14:textId="77777777" w:rsidR="000C5D34" w:rsidRDefault="000C5D34">
            <w:pPr>
              <w:rPr>
                <w:color w:val="000000"/>
                <w:lang w:val="en-US" w:eastAsia="ja-JP"/>
              </w:rPr>
            </w:pPr>
          </w:p>
          <w:p w14:paraId="30DCCCAD" w14:textId="77777777" w:rsidR="000C5D34" w:rsidRDefault="000C5D34">
            <w:pPr>
              <w:rPr>
                <w:color w:val="000000"/>
                <w:lang w:val="en-US" w:eastAsia="ja-JP"/>
              </w:rPr>
            </w:pPr>
          </w:p>
          <w:p w14:paraId="36AF6883" w14:textId="77777777" w:rsidR="000C5D34" w:rsidRDefault="000C5D34">
            <w:pPr>
              <w:rPr>
                <w:color w:val="000000"/>
                <w:lang w:val="en-US" w:eastAsia="ja-JP"/>
              </w:rPr>
            </w:pPr>
          </w:p>
          <w:p w14:paraId="54C529ED" w14:textId="77777777" w:rsidR="000C5D34" w:rsidRDefault="000C5D34">
            <w:pPr>
              <w:rPr>
                <w:color w:val="000000"/>
                <w:lang w:val="en-US" w:eastAsia="ja-JP"/>
              </w:rPr>
            </w:pPr>
          </w:p>
          <w:p w14:paraId="1C0157D6" w14:textId="77777777" w:rsidR="000C5D34" w:rsidRDefault="000C5D34">
            <w:pPr>
              <w:rPr>
                <w:color w:val="000000"/>
                <w:lang w:val="en-US" w:eastAsia="ja-JP"/>
              </w:rPr>
            </w:pPr>
          </w:p>
          <w:p w14:paraId="3691E7B2" w14:textId="77777777" w:rsidR="000C5D34" w:rsidRDefault="000C5D34">
            <w:pPr>
              <w:rPr>
                <w:color w:val="000000"/>
                <w:lang w:val="en-US" w:eastAsia="ja-JP"/>
              </w:rPr>
            </w:pPr>
          </w:p>
          <w:p w14:paraId="526770CE" w14:textId="77777777" w:rsidR="000C5D34" w:rsidRDefault="000C5D34">
            <w:pPr>
              <w:rPr>
                <w:color w:val="000000"/>
                <w:lang w:val="en-US" w:eastAsia="ja-JP"/>
              </w:rPr>
            </w:pPr>
          </w:p>
          <w:p w14:paraId="7CBEED82" w14:textId="77777777" w:rsidR="000C5D34" w:rsidRDefault="000C5D34">
            <w:pPr>
              <w:rPr>
                <w:color w:val="000000"/>
                <w:lang w:val="en-US" w:eastAsia="ja-JP"/>
              </w:rPr>
            </w:pPr>
          </w:p>
          <w:p w14:paraId="6E36661F" w14:textId="77777777" w:rsidR="000C5D34" w:rsidRDefault="000C5D34">
            <w:pPr>
              <w:rPr>
                <w:color w:val="000000"/>
                <w:lang w:val="en-US" w:eastAsia="ja-JP"/>
              </w:rPr>
            </w:pPr>
          </w:p>
          <w:p w14:paraId="38645DC7" w14:textId="77777777" w:rsidR="000C5D34" w:rsidRDefault="000C5D34">
            <w:pPr>
              <w:rPr>
                <w:color w:val="000000"/>
                <w:lang w:val="en-US" w:eastAsia="ja-JP"/>
              </w:rPr>
            </w:pPr>
          </w:p>
          <w:p w14:paraId="135E58C4" w14:textId="77777777" w:rsidR="000C5D34" w:rsidRDefault="000C5D34">
            <w:pPr>
              <w:rPr>
                <w:color w:val="000000"/>
                <w:lang w:val="en-US" w:eastAsia="ja-JP"/>
              </w:rPr>
            </w:pPr>
          </w:p>
          <w:p w14:paraId="62EBF9A1" w14:textId="77777777" w:rsidR="000C5D34" w:rsidRDefault="000C5D34">
            <w:pPr>
              <w:rPr>
                <w:color w:val="000000"/>
                <w:lang w:val="en-US" w:eastAsia="ja-JP"/>
              </w:rPr>
            </w:pPr>
          </w:p>
          <w:p w14:paraId="0C6C2CD5" w14:textId="77777777" w:rsidR="000C5D34" w:rsidRDefault="000C5D34">
            <w:pPr>
              <w:rPr>
                <w:color w:val="000000"/>
                <w:lang w:val="en-US" w:eastAsia="ja-JP"/>
              </w:rPr>
            </w:pPr>
          </w:p>
          <w:p w14:paraId="709E88E4" w14:textId="77777777" w:rsidR="000C5D34" w:rsidRDefault="000C5D34">
            <w:pPr>
              <w:rPr>
                <w:color w:val="000000"/>
                <w:lang w:val="en-US" w:eastAsia="ja-JP"/>
              </w:rPr>
            </w:pPr>
          </w:p>
          <w:p w14:paraId="508C98E9" w14:textId="77777777" w:rsidR="000C5D34" w:rsidRDefault="000C5D34">
            <w:pPr>
              <w:rPr>
                <w:color w:val="000000"/>
                <w:lang w:val="en-US" w:eastAsia="ja-JP"/>
              </w:rPr>
            </w:pPr>
          </w:p>
          <w:p w14:paraId="779F8E76" w14:textId="77777777" w:rsidR="000C5D34" w:rsidRDefault="000C5D34">
            <w:pPr>
              <w:rPr>
                <w:color w:val="000000"/>
                <w:lang w:val="en-US" w:eastAsia="ja-JP"/>
              </w:rPr>
            </w:pPr>
          </w:p>
          <w:p w14:paraId="7818863E" w14:textId="77777777" w:rsidR="000C5D34" w:rsidRDefault="000C5D34">
            <w:pPr>
              <w:rPr>
                <w:color w:val="000000"/>
                <w:lang w:val="en-US" w:eastAsia="ja-JP"/>
              </w:rPr>
            </w:pPr>
          </w:p>
          <w:p w14:paraId="44F69B9A" w14:textId="77777777" w:rsidR="000C5D34" w:rsidRDefault="000C5D34">
            <w:pPr>
              <w:rPr>
                <w:color w:val="000000"/>
                <w:lang w:val="en-US" w:eastAsia="ja-JP"/>
              </w:rPr>
            </w:pPr>
          </w:p>
          <w:p w14:paraId="5F07D11E" w14:textId="77777777" w:rsidR="000C5D34" w:rsidRDefault="000C5D34">
            <w:pPr>
              <w:rPr>
                <w:color w:val="000000"/>
                <w:lang w:val="en-US" w:eastAsia="ja-JP"/>
              </w:rPr>
            </w:pPr>
          </w:p>
          <w:p w14:paraId="41508A3C" w14:textId="77777777" w:rsidR="000C5D34" w:rsidRDefault="000C5D34">
            <w:pPr>
              <w:rPr>
                <w:color w:val="000000"/>
                <w:lang w:val="en-US" w:eastAsia="ja-JP"/>
              </w:rPr>
            </w:pPr>
          </w:p>
          <w:p w14:paraId="43D6B1D6" w14:textId="77777777" w:rsidR="000C5D34" w:rsidRDefault="000C5D34">
            <w:pPr>
              <w:rPr>
                <w:color w:val="000000"/>
                <w:lang w:val="en-US" w:eastAsia="ja-JP"/>
              </w:rPr>
            </w:pPr>
          </w:p>
          <w:p w14:paraId="17DBC151" w14:textId="77777777" w:rsidR="000C5D34" w:rsidRDefault="000C5D34">
            <w:pPr>
              <w:rPr>
                <w:color w:val="000000"/>
                <w:lang w:val="en-US" w:eastAsia="ja-JP"/>
              </w:rPr>
            </w:pPr>
          </w:p>
          <w:p w14:paraId="6F8BD81B" w14:textId="77777777" w:rsidR="000C5D34" w:rsidRDefault="000C5D34">
            <w:pPr>
              <w:rPr>
                <w:color w:val="000000"/>
                <w:lang w:val="en-US" w:eastAsia="ja-JP"/>
              </w:rPr>
            </w:pPr>
          </w:p>
          <w:p w14:paraId="2613E9C1" w14:textId="77777777" w:rsidR="000C5D34" w:rsidRDefault="000C5D34">
            <w:pPr>
              <w:rPr>
                <w:color w:val="000000"/>
                <w:lang w:val="en-US" w:eastAsia="ja-JP"/>
              </w:rPr>
            </w:pPr>
          </w:p>
          <w:p w14:paraId="1037B8A3" w14:textId="77777777" w:rsidR="000C5D34" w:rsidRDefault="000C5D34">
            <w:pPr>
              <w:rPr>
                <w:color w:val="000000"/>
                <w:lang w:val="en-US" w:eastAsia="ja-JP"/>
              </w:rPr>
            </w:pPr>
          </w:p>
          <w:p w14:paraId="687C6DE0" w14:textId="77777777" w:rsidR="000C5D34" w:rsidRDefault="000C5D34">
            <w:pPr>
              <w:rPr>
                <w:color w:val="000000"/>
                <w:lang w:val="en-US" w:eastAsia="ja-JP"/>
              </w:rPr>
            </w:pPr>
          </w:p>
          <w:p w14:paraId="5B2F9378" w14:textId="77777777" w:rsidR="000C5D34" w:rsidRDefault="000C5D34">
            <w:pPr>
              <w:rPr>
                <w:color w:val="000000"/>
                <w:lang w:val="en-US" w:eastAsia="ja-JP"/>
              </w:rPr>
            </w:pPr>
          </w:p>
          <w:p w14:paraId="58E6DD4E" w14:textId="77777777" w:rsidR="000C5D34" w:rsidRDefault="000C5D34">
            <w:pPr>
              <w:rPr>
                <w:color w:val="000000"/>
                <w:lang w:val="en-US" w:eastAsia="ja-JP"/>
              </w:rPr>
            </w:pPr>
          </w:p>
          <w:p w14:paraId="7D3BEE8F" w14:textId="77777777" w:rsidR="000C5D34" w:rsidRDefault="000C5D34">
            <w:pPr>
              <w:rPr>
                <w:color w:val="000000"/>
                <w:lang w:val="en-US" w:eastAsia="ja-JP"/>
              </w:rPr>
            </w:pPr>
          </w:p>
          <w:p w14:paraId="3B88899E" w14:textId="77777777" w:rsidR="000C5D34" w:rsidRDefault="000C5D34">
            <w:pPr>
              <w:rPr>
                <w:color w:val="000000"/>
                <w:lang w:val="en-US" w:eastAsia="ja-JP"/>
              </w:rPr>
            </w:pPr>
          </w:p>
          <w:p w14:paraId="1058FA14" w14:textId="77777777" w:rsidR="000C5D34" w:rsidRDefault="000C5D34">
            <w:pPr>
              <w:jc w:val="right"/>
              <w:rPr>
                <w:color w:val="000000"/>
                <w:sz w:val="18"/>
                <w:szCs w:val="18"/>
                <w:lang w:val="en-US" w:eastAsia="ja-JP"/>
              </w:rPr>
            </w:pPr>
            <w:r>
              <w:rPr>
                <w:rFonts w:ascii="Arial" w:eastAsia="Arial" w:hAnsi="Arial" w:cs="Arial"/>
                <w:color w:val="000000"/>
                <w:sz w:val="18"/>
                <w:szCs w:val="18"/>
                <w:lang w:val="en-US" w:eastAsia="ja-JP"/>
              </w:rPr>
              <w:t>Please continue on a separate sheet if necessary</w:t>
            </w:r>
          </w:p>
        </w:tc>
      </w:tr>
    </w:tbl>
    <w:p w14:paraId="69E2BB2B" w14:textId="77777777" w:rsidR="000C5D34" w:rsidRDefault="000C5D34">
      <w:pPr>
        <w:rPr>
          <w:sz w:val="16"/>
          <w:szCs w:val="16"/>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184BFD3" w14:textId="77777777">
        <w:tc>
          <w:tcPr>
            <w:tcW w:w="10980" w:type="dxa"/>
            <w:tcMar>
              <w:top w:w="8" w:type="dxa"/>
              <w:left w:w="108" w:type="dxa"/>
              <w:bottom w:w="8" w:type="dxa"/>
              <w:right w:w="108" w:type="dxa"/>
            </w:tcMar>
            <w:hideMark/>
          </w:tcPr>
          <w:p w14:paraId="3EE08996" w14:textId="77777777" w:rsidR="000C5D34" w:rsidRDefault="003A3E65">
            <w:pPr>
              <w:rPr>
                <w:rFonts w:ascii="Arial" w:eastAsia="Arial" w:hAnsi="Arial" w:cs="Arial"/>
                <w:b/>
                <w:bCs/>
                <w:color w:val="000000"/>
                <w:sz w:val="20"/>
                <w:szCs w:val="20"/>
                <w:lang w:val="en-US" w:eastAsia="ja-JP"/>
              </w:rPr>
            </w:pPr>
            <w:r>
              <w:rPr>
                <w:noProof/>
                <w:color w:val="000000"/>
                <w:sz w:val="20"/>
                <w:szCs w:val="20"/>
                <w:lang w:val="en-US" w:eastAsia="ja-JP"/>
              </w:rPr>
              <w:drawing>
                <wp:anchor distT="0" distB="0" distL="114300" distR="114300" simplePos="0" relativeHeight="251656704" behindDoc="0" locked="0" layoutInCell="1" allowOverlap="1" wp14:anchorId="1428233D" wp14:editId="07777777">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lang w:val="en-US" w:eastAsia="ja-JP"/>
              </w:rPr>
              <w:t>Working Time Directive</w:t>
            </w:r>
            <w:r w:rsidR="000C5D34">
              <w:rPr>
                <w:rFonts w:ascii="Arial" w:eastAsia="Arial" w:hAnsi="Arial" w:cs="Arial"/>
                <w:color w:val="000000"/>
                <w:sz w:val="18"/>
                <w:szCs w:val="18"/>
                <w:lang w:val="en-US" w:eastAsia="ja-JP"/>
              </w:rPr>
              <w:t xml:space="preserve"> </w:t>
            </w:r>
            <w:r w:rsidR="000C5D34">
              <w:rPr>
                <w:rFonts w:ascii="Arial" w:eastAsia="Arial" w:hAnsi="Arial" w:cs="Arial"/>
                <w:b/>
                <w:bCs/>
                <w:color w:val="000000"/>
                <w:sz w:val="18"/>
                <w:szCs w:val="18"/>
                <w:lang w:val="en-US" w:eastAsia="ja-JP"/>
              </w:rPr>
              <w:t>-</w:t>
            </w:r>
            <w:r w:rsidR="000C5D34">
              <w:rPr>
                <w:rFonts w:ascii="Arial" w:eastAsia="Arial" w:hAnsi="Arial" w:cs="Arial"/>
                <w:color w:val="000000"/>
                <w:sz w:val="18"/>
                <w:szCs w:val="18"/>
                <w:lang w:val="en-US" w:eastAsia="ja-JP"/>
              </w:rPr>
              <w:t xml:space="preserve"> Are you intending to hold additional jobs?       YES/NO</w:t>
            </w:r>
          </w:p>
          <w:p w14:paraId="25A08565" w14:textId="77777777" w:rsidR="000C5D34" w:rsidRDefault="000C5D34">
            <w:pPr>
              <w:spacing w:after="60"/>
              <w:rPr>
                <w:color w:val="000000"/>
                <w:sz w:val="18"/>
                <w:szCs w:val="18"/>
                <w:lang w:val="en-US" w:eastAsia="ja-JP"/>
              </w:rPr>
            </w:pPr>
            <w:r>
              <w:rPr>
                <w:rFonts w:ascii="Arial" w:eastAsia="Arial" w:hAnsi="Arial" w:cs="Arial"/>
                <w:color w:val="000000"/>
                <w:sz w:val="18"/>
                <w:szCs w:val="18"/>
                <w:lang w:val="en-US" w:eastAsia="ja-JP"/>
              </w:rPr>
              <w:t>If yes, please state the number of hours you will be working in other jobs in this box</w:t>
            </w:r>
          </w:p>
          <w:p w14:paraId="2CF919C8" w14:textId="77777777" w:rsidR="000C5D34" w:rsidRDefault="000C5D34">
            <w:pPr>
              <w:spacing w:before="60" w:after="60"/>
              <w:rPr>
                <w:color w:val="000000"/>
                <w:sz w:val="18"/>
                <w:szCs w:val="18"/>
                <w:lang w:val="en-US" w:eastAsia="ja-JP"/>
              </w:rPr>
            </w:pPr>
            <w:r>
              <w:rPr>
                <w:rFonts w:ascii="Arial" w:eastAsia="Arial" w:hAnsi="Arial" w:cs="Arial"/>
                <w:color w:val="000000"/>
                <w:sz w:val="18"/>
                <w:szCs w:val="18"/>
                <w:lang w:val="en-US" w:eastAsia="ja-JP"/>
              </w:rPr>
              <w:t>This information is required to ensure we comply with the Working Time Regulations.</w:t>
            </w:r>
          </w:p>
        </w:tc>
      </w:tr>
    </w:tbl>
    <w:p w14:paraId="57C0D796"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D78A7ED" w14:textId="77777777">
        <w:tc>
          <w:tcPr>
            <w:tcW w:w="10980" w:type="dxa"/>
            <w:tcMar>
              <w:top w:w="8" w:type="dxa"/>
              <w:left w:w="108" w:type="dxa"/>
              <w:bottom w:w="8" w:type="dxa"/>
              <w:right w:w="108" w:type="dxa"/>
            </w:tcMar>
            <w:hideMark/>
          </w:tcPr>
          <w:p w14:paraId="4230DE60" w14:textId="77777777" w:rsidR="000C5D34" w:rsidRDefault="000C5D34">
            <w:pPr>
              <w:spacing w:before="60" w:after="120"/>
              <w:jc w:val="both"/>
              <w:rPr>
                <w:color w:val="000000"/>
                <w:sz w:val="18"/>
                <w:szCs w:val="18"/>
                <w:lang w:val="en-US" w:eastAsia="ja-JP"/>
              </w:rPr>
            </w:pPr>
            <w:r>
              <w:rPr>
                <w:rFonts w:ascii="Arial" w:eastAsia="Arial" w:hAnsi="Arial" w:cs="Arial"/>
                <w:color w:val="000000"/>
                <w:sz w:val="18"/>
                <w:szCs w:val="18"/>
                <w:lang w:val="en-US" w:eastAsia="ja-JP"/>
              </w:rPr>
              <w:t xml:space="preserve">Are you related to any senior officer of this Authority or any member of the Governing Body or staff of the school? If so, give name, position and relationship.    </w:t>
            </w:r>
          </w:p>
          <w:p w14:paraId="0D142F6F" w14:textId="77777777" w:rsidR="000C5D34" w:rsidRDefault="000C5D34">
            <w:pPr>
              <w:spacing w:before="120" w:after="120"/>
              <w:rPr>
                <w:color w:val="000000"/>
                <w:sz w:val="18"/>
                <w:szCs w:val="18"/>
                <w:lang w:val="en-US" w:eastAsia="ja-JP"/>
              </w:rPr>
            </w:pPr>
          </w:p>
          <w:p w14:paraId="08EA80FB"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NB: A candidate who knowingly fails to disclose such a relationship will be disqualified from appointment.</w:t>
            </w:r>
          </w:p>
        </w:tc>
      </w:tr>
    </w:tbl>
    <w:p w14:paraId="4475AD14"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04CD770B" w14:textId="77777777">
        <w:tc>
          <w:tcPr>
            <w:tcW w:w="10980" w:type="dxa"/>
            <w:tcMar>
              <w:top w:w="8" w:type="dxa"/>
              <w:left w:w="108" w:type="dxa"/>
              <w:bottom w:w="8" w:type="dxa"/>
              <w:right w:w="108" w:type="dxa"/>
            </w:tcMar>
            <w:hideMark/>
          </w:tcPr>
          <w:p w14:paraId="791A28A5" w14:textId="77777777" w:rsidR="000C5D34" w:rsidRPr="003E6663" w:rsidRDefault="000C5D34" w:rsidP="003E6663">
            <w:pPr>
              <w:jc w:val="both"/>
              <w:rPr>
                <w:color w:val="000000"/>
                <w:sz w:val="20"/>
                <w:szCs w:val="20"/>
                <w:lang w:eastAsia="ja-JP"/>
              </w:rPr>
            </w:pPr>
            <w:r>
              <w:rPr>
                <w:rFonts w:ascii="Arial" w:eastAsia="Arial" w:hAnsi="Arial" w:cs="Arial"/>
                <w:b/>
                <w:bCs/>
                <w:color w:val="000000"/>
                <w:sz w:val="20"/>
                <w:szCs w:val="20"/>
                <w:lang w:val="en-US" w:eastAsia="ja-JP"/>
              </w:rPr>
              <w:t xml:space="preserve">Rehabilitation of Offenders and </w:t>
            </w:r>
            <w:proofErr w:type="gramStart"/>
            <w:r>
              <w:rPr>
                <w:rFonts w:ascii="Arial" w:eastAsia="Arial" w:hAnsi="Arial" w:cs="Arial"/>
                <w:b/>
                <w:bCs/>
                <w:color w:val="000000"/>
                <w:sz w:val="20"/>
                <w:szCs w:val="20"/>
                <w:lang w:val="en-US" w:eastAsia="ja-JP"/>
              </w:rPr>
              <w:t>Disclosure</w:t>
            </w:r>
            <w:r>
              <w:rPr>
                <w:rFonts w:ascii="Arial" w:eastAsia="Arial" w:hAnsi="Arial" w:cs="Arial"/>
                <w:b/>
                <w:bCs/>
                <w:color w:val="000000"/>
                <w:sz w:val="18"/>
                <w:szCs w:val="18"/>
                <w:lang w:val="en-US" w:eastAsia="ja-JP"/>
              </w:rPr>
              <w:t xml:space="preserve">  and</w:t>
            </w:r>
            <w:proofErr w:type="gramEnd"/>
            <w:r>
              <w:rPr>
                <w:rFonts w:ascii="Arial" w:eastAsia="Arial" w:hAnsi="Arial" w:cs="Arial"/>
                <w:b/>
                <w:bCs/>
                <w:color w:val="000000"/>
                <w:sz w:val="18"/>
                <w:szCs w:val="18"/>
                <w:lang w:val="en-US" w:eastAsia="ja-JP"/>
              </w:rPr>
              <w:t xml:space="preserve"> Barring Service –</w:t>
            </w:r>
            <w:r>
              <w:rPr>
                <w:rFonts w:ascii="Arial" w:eastAsia="Arial" w:hAnsi="Arial" w:cs="Arial"/>
                <w:color w:val="000000"/>
                <w:sz w:val="18"/>
                <w:szCs w:val="18"/>
                <w:lang w:val="en-US" w:eastAsia="ja-JP"/>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lang w:val="en-US" w:eastAsia="ja-JP"/>
              </w:rPr>
              <w:t>taken into account</w:t>
            </w:r>
            <w:proofErr w:type="gramEnd"/>
            <w:r>
              <w:rPr>
                <w:rFonts w:ascii="Arial" w:eastAsia="Arial" w:hAnsi="Arial" w:cs="Arial"/>
                <w:color w:val="000000"/>
                <w:sz w:val="18"/>
                <w:szCs w:val="18"/>
                <w:lang w:val="en-US" w:eastAsia="ja-JP"/>
              </w:rPr>
              <w:t xml:space="preserve"> only when a conviction is relevant to the post you are applying for. </w:t>
            </w:r>
            <w:r w:rsidR="003E6663">
              <w:rPr>
                <w:rFonts w:ascii="Arial" w:eastAsia="Arial" w:hAnsi="Arial" w:cs="Arial"/>
                <w:color w:val="000000"/>
                <w:sz w:val="18"/>
                <w:szCs w:val="18"/>
                <w:lang w:eastAsia="ja-JP"/>
              </w:rPr>
              <w:t xml:space="preserve">We collect this information in line with our employee privacy notice. </w:t>
            </w:r>
          </w:p>
        </w:tc>
      </w:tr>
    </w:tbl>
    <w:p w14:paraId="120C4E94"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12189EC" w14:textId="77777777">
        <w:tc>
          <w:tcPr>
            <w:tcW w:w="10980" w:type="dxa"/>
            <w:tcMar>
              <w:top w:w="8" w:type="dxa"/>
              <w:left w:w="108" w:type="dxa"/>
              <w:bottom w:w="8" w:type="dxa"/>
              <w:right w:w="108" w:type="dxa"/>
            </w:tcMar>
            <w:hideMark/>
          </w:tcPr>
          <w:p w14:paraId="285DCDED" w14:textId="77777777" w:rsidR="000C5D34" w:rsidRDefault="000C5D34">
            <w:pPr>
              <w:spacing w:after="120"/>
              <w:jc w:val="both"/>
              <w:rPr>
                <w:color w:val="000000"/>
                <w:sz w:val="20"/>
                <w:szCs w:val="20"/>
                <w:lang w:val="en-US" w:eastAsia="ja-JP"/>
              </w:rPr>
            </w:pPr>
            <w:r>
              <w:rPr>
                <w:rFonts w:ascii="Arial" w:eastAsia="Arial" w:hAnsi="Arial" w:cs="Arial"/>
                <w:b/>
                <w:bCs/>
                <w:color w:val="000000"/>
                <w:sz w:val="20"/>
                <w:szCs w:val="20"/>
                <w:lang w:val="en-US" w:eastAsia="ja-JP"/>
              </w:rPr>
              <w:t>Disability –</w:t>
            </w:r>
            <w:r>
              <w:rPr>
                <w:rFonts w:ascii="Arial" w:eastAsia="Arial" w:hAnsi="Arial" w:cs="Arial"/>
                <w:color w:val="000000"/>
                <w:sz w:val="20"/>
                <w:szCs w:val="20"/>
                <w:lang w:val="en-US" w:eastAsia="ja-JP"/>
              </w:rPr>
              <w:t xml:space="preserve"> </w:t>
            </w:r>
            <w:r>
              <w:rPr>
                <w:rFonts w:ascii="Arial" w:eastAsia="Arial" w:hAnsi="Arial" w:cs="Arial"/>
                <w:color w:val="000000"/>
                <w:sz w:val="18"/>
                <w:szCs w:val="18"/>
                <w:lang w:val="en-US" w:eastAsia="ja-JP"/>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24678D2"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Do you consider yourself to have a disability that you would like us to be aware of at this stage of the application process?    YES/NO</w:t>
            </w:r>
          </w:p>
        </w:tc>
      </w:tr>
    </w:tbl>
    <w:p w14:paraId="42AFC42D" w14:textId="77777777" w:rsidR="000C5D34" w:rsidRDefault="000C5D34">
      <w:pPr>
        <w:ind w:left="180"/>
        <w:rPr>
          <w:sz w:val="8"/>
          <w:szCs w:val="8"/>
          <w:lang w:val="en-US" w:eastAsia="ja-JP"/>
        </w:rPr>
      </w:pPr>
    </w:p>
    <w:p w14:paraId="271CA723" w14:textId="77777777" w:rsidR="000C5D34" w:rsidRDefault="000C5D34">
      <w:pPr>
        <w:ind w:firstLine="180"/>
        <w:rPr>
          <w:sz w:val="8"/>
          <w:szCs w:val="8"/>
          <w:lang w:val="en-US" w:eastAsia="ja-JP"/>
        </w:rPr>
      </w:pPr>
    </w:p>
    <w:p w14:paraId="6BFA1586" w14:textId="77777777" w:rsidR="000C5D34" w:rsidRDefault="000C5D34">
      <w:pPr>
        <w:ind w:left="180"/>
        <w:rPr>
          <w:sz w:val="18"/>
          <w:szCs w:val="18"/>
          <w:lang w:val="en-US" w:eastAsia="ja-JP"/>
        </w:rPr>
      </w:pP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rFonts w:ascii="Arial" w:eastAsia="Arial" w:hAnsi="Arial" w:cs="Arial"/>
          <w:sz w:val="18"/>
          <w:szCs w:val="18"/>
          <w:lang w:val="en-US" w:eastAsia="ja-JP"/>
        </w:rPr>
        <w:t xml:space="preserve">            </w:t>
      </w:r>
    </w:p>
    <w:p w14:paraId="076A9E22" w14:textId="77777777" w:rsidR="000C5D34" w:rsidRDefault="000C5D34">
      <w:pPr>
        <w:ind w:left="8820" w:firstLine="540"/>
        <w:rPr>
          <w:sz w:val="18"/>
          <w:szCs w:val="18"/>
          <w:lang w:val="en-US" w:eastAsia="ja-JP"/>
        </w:rPr>
      </w:pPr>
      <w:r>
        <w:rPr>
          <w:rFonts w:ascii="Arial" w:eastAsia="Arial" w:hAnsi="Arial" w:cs="Arial"/>
          <w:sz w:val="18"/>
          <w:szCs w:val="18"/>
          <w:lang w:val="en-US" w:eastAsia="ja-JP"/>
        </w:rPr>
        <w:t xml:space="preserve">            </w:t>
      </w:r>
      <w:r>
        <w:rPr>
          <w:rFonts w:ascii="Arial" w:eastAsia="Arial" w:hAnsi="Arial" w:cs="Arial"/>
          <w:b/>
          <w:bCs/>
          <w:sz w:val="18"/>
          <w:szCs w:val="18"/>
          <w:lang w:val="en-US" w:eastAsia="ja-JP"/>
        </w:rPr>
        <w:t>07/02/867</w:t>
      </w:r>
    </w:p>
    <w:p w14:paraId="75FBE423" w14:textId="77777777" w:rsidR="000C5D34" w:rsidRDefault="000C5D34">
      <w:pPr>
        <w:ind w:left="8820" w:firstLine="540"/>
        <w:rPr>
          <w:sz w:val="18"/>
          <w:szCs w:val="18"/>
          <w:lang w:val="en-US" w:eastAsia="ja-JP"/>
        </w:rPr>
      </w:pPr>
    </w:p>
    <w:p w14:paraId="2D3F0BEC" w14:textId="77777777" w:rsidR="000C5D34" w:rsidRDefault="000C5D34">
      <w:pPr>
        <w:ind w:left="8820" w:firstLine="540"/>
        <w:rPr>
          <w:sz w:val="18"/>
          <w:szCs w:val="18"/>
          <w:lang w:val="en-US" w:eastAsia="ja-JP"/>
        </w:rPr>
      </w:pPr>
    </w:p>
    <w:p w14:paraId="75CF4315" w14:textId="77777777" w:rsidR="000C5D34" w:rsidRDefault="000C5D34">
      <w:pPr>
        <w:ind w:left="8820" w:firstLine="540"/>
        <w:rPr>
          <w:sz w:val="18"/>
          <w:szCs w:val="18"/>
          <w:lang w:val="en-US" w:eastAsia="ja-JP"/>
        </w:rPr>
      </w:pPr>
    </w:p>
    <w:p w14:paraId="3CB648E9" w14:textId="77777777" w:rsidR="000C5D34" w:rsidRDefault="000C5D34">
      <w:pPr>
        <w:ind w:left="8820" w:firstLine="540"/>
        <w:rPr>
          <w:sz w:val="18"/>
          <w:szCs w:val="18"/>
          <w:lang w:val="en-US" w:eastAsia="ja-JP"/>
        </w:rPr>
      </w:pPr>
    </w:p>
    <w:p w14:paraId="0C178E9E" w14:textId="77777777" w:rsidR="000C5D34" w:rsidRDefault="000C5D34">
      <w:pPr>
        <w:ind w:left="8820" w:firstLine="540"/>
        <w:rPr>
          <w:sz w:val="18"/>
          <w:szCs w:val="18"/>
          <w:lang w:val="en-US" w:eastAsia="ja-JP"/>
        </w:rPr>
      </w:pPr>
    </w:p>
    <w:p w14:paraId="3C0395D3" w14:textId="77777777" w:rsidR="000C5D34" w:rsidRDefault="000C5D34">
      <w:pPr>
        <w:ind w:left="8820" w:firstLine="540"/>
        <w:rPr>
          <w:sz w:val="18"/>
          <w:szCs w:val="18"/>
          <w:lang w:val="en-US" w:eastAsia="ja-JP"/>
        </w:rPr>
      </w:pPr>
    </w:p>
    <w:p w14:paraId="3254BC2F" w14:textId="77777777" w:rsidR="000C5D34" w:rsidRDefault="000C5D34">
      <w:pPr>
        <w:ind w:left="8820" w:firstLine="540"/>
        <w:rPr>
          <w:sz w:val="18"/>
          <w:szCs w:val="18"/>
          <w:lang w:val="en-US" w:eastAsia="ja-JP"/>
        </w:rPr>
      </w:pPr>
    </w:p>
    <w:p w14:paraId="651E9592" w14:textId="77777777" w:rsidR="000C5D34" w:rsidRDefault="000C5D34">
      <w:pPr>
        <w:ind w:left="8820" w:firstLine="540"/>
        <w:rPr>
          <w:sz w:val="18"/>
          <w:szCs w:val="18"/>
          <w:lang w:val="en-US" w:eastAsia="ja-JP"/>
        </w:rPr>
      </w:pPr>
    </w:p>
    <w:p w14:paraId="269E314A" w14:textId="77777777" w:rsidR="000C5D34" w:rsidRDefault="000C5D34">
      <w:pPr>
        <w:ind w:left="8820" w:firstLine="540"/>
        <w:rPr>
          <w:sz w:val="18"/>
          <w:szCs w:val="18"/>
          <w:lang w:val="en-US" w:eastAsia="ja-JP"/>
        </w:rPr>
      </w:pPr>
    </w:p>
    <w:p w14:paraId="47341341" w14:textId="77777777" w:rsidR="000C5D34" w:rsidRDefault="000C5D34">
      <w:pPr>
        <w:ind w:left="8820" w:firstLine="540"/>
        <w:rPr>
          <w:sz w:val="18"/>
          <w:szCs w:val="18"/>
          <w:lang w:val="en-US" w:eastAsia="ja-JP"/>
        </w:rPr>
      </w:pPr>
    </w:p>
    <w:p w14:paraId="42EF2083" w14:textId="77777777" w:rsidR="000C5D34" w:rsidRDefault="000C5D34">
      <w:pPr>
        <w:ind w:left="8820" w:firstLine="540"/>
        <w:rPr>
          <w:sz w:val="18"/>
          <w:szCs w:val="18"/>
          <w:lang w:val="en-US" w:eastAsia="ja-JP"/>
        </w:rPr>
      </w:pPr>
    </w:p>
    <w:p w14:paraId="7B40C951" w14:textId="77777777" w:rsidR="000C5D34" w:rsidRDefault="000C5D34">
      <w:pPr>
        <w:ind w:left="8820" w:firstLine="540"/>
        <w:rPr>
          <w:sz w:val="18"/>
          <w:szCs w:val="18"/>
          <w:lang w:val="en-US" w:eastAsia="ja-JP"/>
        </w:rPr>
      </w:pPr>
    </w:p>
    <w:p w14:paraId="4B4D7232" w14:textId="77777777" w:rsidR="000C5D34" w:rsidRDefault="000C5D34">
      <w:pPr>
        <w:ind w:left="8820" w:firstLine="540"/>
        <w:rPr>
          <w:sz w:val="18"/>
          <w:szCs w:val="18"/>
          <w:lang w:val="en-US" w:eastAsia="ja-JP"/>
        </w:rPr>
      </w:pPr>
    </w:p>
    <w:p w14:paraId="2093CA67" w14:textId="77777777" w:rsidR="000C5D34" w:rsidRDefault="000C5D34">
      <w:pPr>
        <w:ind w:left="8820" w:firstLine="540"/>
        <w:rPr>
          <w:sz w:val="18"/>
          <w:szCs w:val="18"/>
          <w:lang w:val="en-US" w:eastAsia="ja-JP"/>
        </w:rPr>
      </w:pPr>
    </w:p>
    <w:p w14:paraId="2503B197" w14:textId="77777777" w:rsidR="000C5D34" w:rsidRDefault="000C5D34">
      <w:pPr>
        <w:ind w:left="8820" w:firstLine="540"/>
        <w:rPr>
          <w:sz w:val="18"/>
          <w:szCs w:val="18"/>
          <w:lang w:val="en-US" w:eastAsia="ja-JP"/>
        </w:rPr>
      </w:pPr>
    </w:p>
    <w:p w14:paraId="76BC52B1" w14:textId="77777777" w:rsidR="000C5D34" w:rsidRDefault="003A3E65">
      <w:pPr>
        <w:ind w:left="8820" w:firstLine="540"/>
        <w:rPr>
          <w:sz w:val="18"/>
          <w:szCs w:val="18"/>
          <w:lang w:val="en-US" w:eastAsia="ja-JP"/>
        </w:rPr>
      </w:pPr>
      <w:r>
        <w:rPr>
          <w:noProof/>
          <w:sz w:val="18"/>
          <w:szCs w:val="18"/>
          <w:lang w:val="en-US" w:eastAsia="ja-JP"/>
        </w:rPr>
        <w:drawing>
          <wp:anchor distT="0" distB="0" distL="114300" distR="114300" simplePos="0" relativeHeight="251657728" behindDoc="0" locked="0" layoutInCell="1" allowOverlap="1" wp14:anchorId="5D67ECC3" wp14:editId="07777777">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38288749" w14:textId="77777777" w:rsidR="000C5D34" w:rsidRDefault="000C5D34">
      <w:pPr>
        <w:ind w:left="8820" w:firstLine="540"/>
        <w:rPr>
          <w:sz w:val="18"/>
          <w:szCs w:val="18"/>
          <w:lang w:val="en-US" w:eastAsia="ja-JP"/>
        </w:rPr>
      </w:pPr>
    </w:p>
    <w:p w14:paraId="20BD9A1A" w14:textId="77777777" w:rsidR="000C5D34" w:rsidRDefault="000C5D34">
      <w:pPr>
        <w:ind w:left="8820" w:firstLine="540"/>
        <w:rPr>
          <w:sz w:val="18"/>
          <w:szCs w:val="18"/>
          <w:lang w:val="en-US" w:eastAsia="ja-JP"/>
        </w:rPr>
      </w:pPr>
    </w:p>
    <w:p w14:paraId="0C136CF1" w14:textId="77777777" w:rsidR="000C5D34" w:rsidRDefault="000C5D34">
      <w:pPr>
        <w:ind w:left="8820" w:firstLine="540"/>
        <w:rPr>
          <w:sz w:val="18"/>
          <w:szCs w:val="18"/>
          <w:lang w:val="en-US" w:eastAsia="ja-JP"/>
        </w:rPr>
      </w:pPr>
    </w:p>
    <w:p w14:paraId="0A392C6A" w14:textId="77777777" w:rsidR="000C5D34" w:rsidRDefault="000C5D34">
      <w:pPr>
        <w:ind w:left="8820" w:firstLine="540"/>
        <w:rPr>
          <w:sz w:val="18"/>
          <w:szCs w:val="18"/>
          <w:lang w:val="en-US" w:eastAsia="ja-JP"/>
        </w:rPr>
      </w:pPr>
    </w:p>
    <w:p w14:paraId="290583F9" w14:textId="77777777" w:rsidR="000C5D34" w:rsidRDefault="000C5D34">
      <w:pPr>
        <w:rPr>
          <w:sz w:val="18"/>
          <w:szCs w:val="18"/>
          <w:lang w:val="en-US" w:eastAsia="ja-JP"/>
        </w:rPr>
      </w:pPr>
    </w:p>
    <w:p w14:paraId="68F21D90" w14:textId="77777777" w:rsidR="000C5D34" w:rsidRDefault="000C5D34">
      <w:pPr>
        <w:ind w:left="8820" w:firstLine="540"/>
        <w:rPr>
          <w:sz w:val="18"/>
          <w:szCs w:val="18"/>
          <w:lang w:val="en-US" w:eastAsia="ja-JP"/>
        </w:rPr>
      </w:pPr>
    </w:p>
    <w:p w14:paraId="13C326F3" w14:textId="77777777" w:rsidR="000C5D34" w:rsidRDefault="000C5D34">
      <w:pPr>
        <w:spacing w:after="60"/>
        <w:rPr>
          <w:sz w:val="18"/>
          <w:szCs w:val="18"/>
          <w:lang w:val="en-US" w:eastAsia="ja-JP"/>
        </w:rPr>
      </w:pPr>
    </w:p>
    <w:sectPr w:rsidR="000C5D34">
      <w:headerReference w:type="default" r:id="rId15"/>
      <w:footerReference w:type="default" r:id="rId16"/>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3B841" w14:textId="77777777" w:rsidR="00903225" w:rsidRDefault="00903225">
      <w:r>
        <w:separator/>
      </w:r>
    </w:p>
  </w:endnote>
  <w:endnote w:type="continuationSeparator" w:id="0">
    <w:p w14:paraId="50125231" w14:textId="77777777" w:rsidR="00903225" w:rsidRDefault="0090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FD2A" w14:textId="77777777" w:rsidR="000C5D34" w:rsidRDefault="000C5D34">
    <w:pPr>
      <w:rPr>
        <w:lang w:val="en-US" w:eastAsia="ja-JP"/>
      </w:rPr>
    </w:pPr>
  </w:p>
  <w:p w14:paraId="29D6B04F" w14:textId="77777777" w:rsidR="000C5D34" w:rsidRDefault="000C5D34">
    <w:pPr>
      <w:tabs>
        <w:tab w:val="left" w:pos="3150"/>
        <w:tab w:val="center" w:pos="4153"/>
        <w:tab w:val="right" w:pos="8306"/>
        <w:tab w:val="right" w:pos="10526"/>
      </w:tabs>
      <w:ind w:right="360"/>
      <w:rPr>
        <w:lang w:val="en-US" w:eastAsia="ja-JP"/>
      </w:rPr>
    </w:pPr>
    <w:r>
      <w:rPr>
        <w:lang w:val="en-US" w:eastAsia="ja-JP"/>
      </w:rPr>
      <w:tab/>
    </w:r>
    <w:r>
      <w:rPr>
        <w:lang w:val="en-US" w:eastAsia="ja-JP"/>
      </w:rPr>
      <w:tab/>
    </w:r>
    <w:r>
      <w:rPr>
        <w:lang w:val="en-US" w:eastAsia="ja-JP"/>
      </w:rPr>
      <w:tab/>
    </w:r>
    <w:r>
      <w:rPr>
        <w:lang w:val="en-US" w:eastAsia="ja-JP"/>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747A" w14:textId="77777777" w:rsidR="00903225" w:rsidRDefault="00903225">
      <w:r>
        <w:separator/>
      </w:r>
    </w:p>
  </w:footnote>
  <w:footnote w:type="continuationSeparator" w:id="0">
    <w:p w14:paraId="09B8D95D" w14:textId="77777777" w:rsidR="00903225" w:rsidRDefault="0090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6422" w14:textId="77777777" w:rsidR="000C5D34" w:rsidRDefault="000C5D34">
    <w:pPr>
      <w:jc w:val="right"/>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61BD2"/>
    <w:rsid w:val="000C5D34"/>
    <w:rsid w:val="001450B6"/>
    <w:rsid w:val="0015062F"/>
    <w:rsid w:val="00150F14"/>
    <w:rsid w:val="00172292"/>
    <w:rsid w:val="001B34C4"/>
    <w:rsid w:val="001E4F2F"/>
    <w:rsid w:val="001F78DD"/>
    <w:rsid w:val="0024679C"/>
    <w:rsid w:val="002B7A9A"/>
    <w:rsid w:val="00311913"/>
    <w:rsid w:val="003806D9"/>
    <w:rsid w:val="003A3E65"/>
    <w:rsid w:val="003A593E"/>
    <w:rsid w:val="003E6663"/>
    <w:rsid w:val="00450E54"/>
    <w:rsid w:val="004C3949"/>
    <w:rsid w:val="00502C24"/>
    <w:rsid w:val="00533779"/>
    <w:rsid w:val="00534DAE"/>
    <w:rsid w:val="005713A1"/>
    <w:rsid w:val="00584D86"/>
    <w:rsid w:val="006E552E"/>
    <w:rsid w:val="00763C64"/>
    <w:rsid w:val="007904A8"/>
    <w:rsid w:val="008A2B4C"/>
    <w:rsid w:val="00903225"/>
    <w:rsid w:val="00916630"/>
    <w:rsid w:val="00A44E32"/>
    <w:rsid w:val="00A548A5"/>
    <w:rsid w:val="00AC7250"/>
    <w:rsid w:val="00B85749"/>
    <w:rsid w:val="00BD3C83"/>
    <w:rsid w:val="00BE7AC1"/>
    <w:rsid w:val="00C21FCB"/>
    <w:rsid w:val="00D00AFD"/>
    <w:rsid w:val="00D52BC4"/>
    <w:rsid w:val="00DD117F"/>
    <w:rsid w:val="00E80401"/>
    <w:rsid w:val="00EF4874"/>
    <w:rsid w:val="00EF53E1"/>
    <w:rsid w:val="00F03738"/>
    <w:rsid w:val="00FB206B"/>
    <w:rsid w:val="00FB3B3F"/>
    <w:rsid w:val="00FF61E9"/>
    <w:rsid w:val="7206FB18"/>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87CB056"/>
  <w15:chartTrackingRefBased/>
  <w15:docId w15:val="{3AC33E95-FB70-48B0-B00C-B8F714F0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lang w:val="en-GB" w:eastAsia="en-GB"/>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9DFA486663044980928E3DD0469EA" ma:contentTypeVersion="15" ma:contentTypeDescription="Create a new document." ma:contentTypeScope="" ma:versionID="f255811514a96520b1fd768bf6a975bc">
  <xsd:schema xmlns:xsd="http://www.w3.org/2001/XMLSchema" xmlns:xs="http://www.w3.org/2001/XMLSchema" xmlns:p="http://schemas.microsoft.com/office/2006/metadata/properties" xmlns:ns3="52e30c7c-170b-4e10-a9fc-fa1ebe348a15" xmlns:ns4="de1578d3-354c-49bc-b716-0e15f6e5b796" targetNamespace="http://schemas.microsoft.com/office/2006/metadata/properties" ma:root="true" ma:fieldsID="57c8c7408fca796ff64156cfda38ff4f" ns3:_="" ns4:_="">
    <xsd:import namespace="52e30c7c-170b-4e10-a9fc-fa1ebe348a15"/>
    <xsd:import namespace="de1578d3-354c-49bc-b716-0e15f6e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0c7c-170b-4e10-a9fc-fa1ebe34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578d3-354c-49bc-b716-0e15f6e5b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2e30c7c-170b-4e10-a9fc-fa1ebe348a15" xsi:nil="true"/>
  </documentManagement>
</p:properties>
</file>

<file path=customXml/itemProps1.xml><?xml version="1.0" encoding="utf-8"?>
<ds:datastoreItem xmlns:ds="http://schemas.openxmlformats.org/officeDocument/2006/customXml" ds:itemID="{70441CDE-4515-4A72-A3C3-B4205D7AE476}">
  <ds:schemaRefs>
    <ds:schemaRef ds:uri="http://schemas.microsoft.com/sharepoint/v3/contenttype/forms"/>
  </ds:schemaRefs>
</ds:datastoreItem>
</file>

<file path=customXml/itemProps2.xml><?xml version="1.0" encoding="utf-8"?>
<ds:datastoreItem xmlns:ds="http://schemas.openxmlformats.org/officeDocument/2006/customXml" ds:itemID="{020B1617-1425-4EFD-A597-A7DBF7820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0c7c-170b-4e10-a9fc-fa1ebe348a15"/>
    <ds:schemaRef ds:uri="de1578d3-354c-49bc-b716-0e15f6e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21B8D-0EDF-415D-9F67-7F03E1B3CFAC}">
  <ds:schemaRefs>
    <ds:schemaRef ds:uri="http://schemas.microsoft.com/office/2006/documentManagement/types"/>
    <ds:schemaRef ds:uri="de1578d3-354c-49bc-b716-0e15f6e5b796"/>
    <ds:schemaRef ds:uri="http://schemas.microsoft.com/office/2006/metadata/properties"/>
    <ds:schemaRef ds:uri="http://purl.org/dc/elements/1.1/"/>
    <ds:schemaRef ds:uri="http://purl.org/dc/terms/"/>
    <ds:schemaRef ds:uri="52e30c7c-170b-4e10-a9fc-fa1ebe348a15"/>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Cat Grantham</cp:lastModifiedBy>
  <cp:revision>2</cp:revision>
  <cp:lastPrinted>1900-01-01T00:00:00Z</cp:lastPrinted>
  <dcterms:created xsi:type="dcterms:W3CDTF">2023-05-05T11:49:00Z</dcterms:created>
  <dcterms:modified xsi:type="dcterms:W3CDTF">2023-05-05T11:49:00Z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0x010100E239DFA486663044980928E3DD0469EA</vt:lpwstr>
  </property>
</Properties>
</file>