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3FD5" w14:textId="672301F6" w:rsidR="0024679C" w:rsidRDefault="002115F4" w:rsidP="0024679C">
      <w:pPr>
        <w:rPr>
          <w:sz w:val="8"/>
          <w:szCs w:val="8"/>
        </w:rPr>
      </w:pPr>
      <w:r>
        <w:rPr>
          <w:noProof/>
        </w:rPr>
        <mc:AlternateContent>
          <mc:Choice Requires="wps">
            <w:drawing>
              <wp:anchor distT="45720" distB="45720" distL="114300" distR="114300" simplePos="0" relativeHeight="251659776" behindDoc="0" locked="0" layoutInCell="1" allowOverlap="1" wp14:anchorId="6BABDAD4" wp14:editId="039E334F">
                <wp:simplePos x="0" y="0"/>
                <wp:positionH relativeFrom="column">
                  <wp:posOffset>13970</wp:posOffset>
                </wp:positionH>
                <wp:positionV relativeFrom="paragraph">
                  <wp:posOffset>828040</wp:posOffset>
                </wp:positionV>
                <wp:extent cx="6882130" cy="8745855"/>
                <wp:effectExtent l="13970" t="9525" r="9525"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74358BAC"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453C3E0B"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33250FE0" w14:textId="77777777"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proofErr w:type="gramStart"/>
                            <w:r w:rsidR="001B34C4">
                              <w:rPr>
                                <w:rFonts w:ascii="Arial" w:hAnsi="Arial" w:cs="Arial"/>
                                <w:sz w:val="20"/>
                                <w:szCs w:val="20"/>
                              </w:rPr>
                              <w:t>School</w:t>
                            </w:r>
                            <w:proofErr w:type="gramEnd"/>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proofErr w:type="gramStart"/>
                            <w:r w:rsidR="001B34C4">
                              <w:rPr>
                                <w:rFonts w:ascii="Arial" w:eastAsia="Arial" w:hAnsi="Arial" w:cs="Arial"/>
                                <w:color w:val="000000"/>
                                <w:sz w:val="20"/>
                                <w:szCs w:val="20"/>
                              </w:rPr>
                              <w:t>School</w:t>
                            </w:r>
                            <w:proofErr w:type="gramEnd"/>
                            <w:r w:rsidRPr="0024679C">
                              <w:rPr>
                                <w:rFonts w:ascii="Arial" w:eastAsia="Arial" w:hAnsi="Arial" w:cs="Arial"/>
                                <w:color w:val="000000"/>
                                <w:sz w:val="20"/>
                                <w:szCs w:val="20"/>
                              </w:rPr>
                              <w:t xml:space="preserve"> only. </w:t>
                            </w:r>
                          </w:p>
                          <w:p w14:paraId="2FDEE316" w14:textId="77777777"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14BA8D40"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14:paraId="53C983F3" w14:textId="77777777" w:rsidR="00FB3B3F" w:rsidRDefault="00FB3B3F" w:rsidP="00FB3B3F">
                            <w:pPr>
                              <w:numPr>
                                <w:ilvl w:val="0"/>
                                <w:numId w:val="5"/>
                              </w:numPr>
                              <w:rPr>
                                <w:rFonts w:ascii="Arial" w:eastAsia="Arial" w:hAnsi="Arial" w:cs="Arial"/>
                                <w:color w:val="000000"/>
                                <w:sz w:val="20"/>
                                <w:szCs w:val="20"/>
                              </w:rPr>
                            </w:pPr>
                            <w:proofErr w:type="gramStart"/>
                            <w:r w:rsidRPr="00FB3B3F">
                              <w:rPr>
                                <w:rFonts w:ascii="Arial" w:eastAsia="Arial" w:hAnsi="Arial" w:cs="Arial"/>
                                <w:color w:val="000000"/>
                                <w:sz w:val="20"/>
                                <w:szCs w:val="20"/>
                              </w:rPr>
                              <w:t>So</w:t>
                            </w:r>
                            <w:proofErr w:type="gramEnd"/>
                            <w:r w:rsidRPr="00FB3B3F">
                              <w:rPr>
                                <w:rFonts w:ascii="Arial" w:eastAsia="Arial" w:hAnsi="Arial" w:cs="Arial"/>
                                <w:color w:val="000000"/>
                                <w:sz w:val="20"/>
                                <w:szCs w:val="20"/>
                              </w:rPr>
                              <w:t xml:space="preserve"> we can </w:t>
                            </w:r>
                            <w:r>
                              <w:rPr>
                                <w:rFonts w:ascii="Arial" w:eastAsia="Arial" w:hAnsi="Arial" w:cs="Arial"/>
                                <w:color w:val="000000"/>
                                <w:sz w:val="20"/>
                                <w:szCs w:val="20"/>
                              </w:rPr>
                              <w:t>process your application to the next stage</w:t>
                            </w:r>
                          </w:p>
                          <w:p w14:paraId="74D7E7DA" w14:textId="77777777"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14:paraId="19E68996" w14:textId="77777777"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14:paraId="3C390ED8"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14:paraId="73FB35A7"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14:paraId="074648EC" w14:textId="77777777" w:rsidR="008A2B4C" w:rsidRPr="007904A8" w:rsidRDefault="008A2B4C">
                            <w:pPr>
                              <w:rPr>
                                <w:rFonts w:ascii="Arial" w:eastAsia="Arial" w:hAnsi="Arial" w:cs="Arial"/>
                                <w:color w:val="000000"/>
                                <w:sz w:val="22"/>
                                <w:szCs w:val="22"/>
                              </w:rPr>
                            </w:pPr>
                          </w:p>
                          <w:p w14:paraId="2E6845F3" w14:textId="77777777"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14:paraId="7150484D" w14:textId="77777777"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14:paraId="2FF2A7B0" w14:textId="77777777"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B17CC34"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B01A263" w14:textId="77777777"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8BF6BFB" w14:textId="77777777"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14:paraId="629E68FA" w14:textId="77777777"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14:paraId="722E3521" w14:textId="77777777"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14:paraId="71B92BEB"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14:paraId="67D6DD2A" w14:textId="77777777"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14:paraId="38EF8BC5" w14:textId="77777777"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sidR="001B34C4">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58D1D38A" w14:textId="77777777" w:rsidR="00916630" w:rsidRDefault="00916630">
                            <w:pPr>
                              <w:rPr>
                                <w:rFonts w:ascii="Arial" w:eastAsia="Arial" w:hAnsi="Arial" w:cs="Arial"/>
                                <w:color w:val="000000"/>
                                <w:sz w:val="20"/>
                                <w:szCs w:val="20"/>
                              </w:rPr>
                            </w:pPr>
                          </w:p>
                          <w:p w14:paraId="04AD4036" w14:textId="77777777"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14:paraId="0584FA63" w14:textId="77777777"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14:paraId="5986663B" w14:textId="77777777" w:rsidR="00DD117F" w:rsidRPr="00DD117F" w:rsidRDefault="00DD117F" w:rsidP="00FB206B">
                            <w:pPr>
                              <w:rPr>
                                <w:rFonts w:ascii="Arial" w:eastAsia="Arial" w:hAnsi="Arial" w:cs="Arial"/>
                                <w:color w:val="000000"/>
                                <w:sz w:val="20"/>
                                <w:szCs w:val="20"/>
                              </w:rPr>
                            </w:pPr>
                          </w:p>
                          <w:p w14:paraId="140CBD1A" w14:textId="77777777"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14:paraId="47BF55DA" w14:textId="77777777"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7"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24D6A02" w14:textId="77777777"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14:paraId="3EE89216" w14:textId="77777777" w:rsidR="008A2B4C" w:rsidRDefault="008A2B4C">
                            <w:pPr>
                              <w:rPr>
                                <w:rFonts w:ascii="Arial" w:eastAsia="Arial" w:hAnsi="Arial" w:cs="Arial"/>
                                <w:color w:val="000000"/>
                                <w:sz w:val="20"/>
                                <w:szCs w:val="20"/>
                              </w:rPr>
                            </w:pPr>
                          </w:p>
                          <w:p w14:paraId="7B393B24"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14:paraId="5D9EDC85" w14:textId="77777777"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14:paraId="327ED1AE" w14:textId="77777777"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proofErr w:type="gramStart"/>
                            <w:r w:rsidR="001B34C4">
                              <w:rPr>
                                <w:rFonts w:ascii="Arial" w:eastAsia="Arial" w:hAnsi="Arial" w:cs="Arial"/>
                                <w:color w:val="000000"/>
                                <w:sz w:val="20"/>
                                <w:szCs w:val="20"/>
                              </w:rPr>
                              <w:t>School</w:t>
                            </w:r>
                            <w:r w:rsidR="001E4F2F">
                              <w:rPr>
                                <w:rFonts w:ascii="Arial" w:eastAsia="Arial" w:hAnsi="Arial" w:cs="Arial"/>
                                <w:color w:val="000000"/>
                                <w:sz w:val="20"/>
                                <w:szCs w:val="20"/>
                              </w:rPr>
                              <w:t>’s</w:t>
                            </w:r>
                            <w:proofErr w:type="gramEnd"/>
                            <w:r w:rsidR="001E4F2F">
                              <w:rPr>
                                <w:rFonts w:ascii="Arial" w:eastAsia="Arial" w:hAnsi="Arial" w:cs="Arial"/>
                                <w:color w:val="000000"/>
                                <w:sz w:val="20"/>
                                <w:szCs w:val="20"/>
                              </w:rPr>
                              <w:t xml:space="preserve">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proofErr w:type="gramStart"/>
                            <w:r w:rsidR="001B34C4">
                              <w:rPr>
                                <w:rFonts w:ascii="Arial" w:eastAsia="Arial" w:hAnsi="Arial" w:cs="Arial"/>
                                <w:color w:val="000000"/>
                                <w:sz w:val="20"/>
                                <w:szCs w:val="20"/>
                              </w:rPr>
                              <w:t>School</w:t>
                            </w:r>
                            <w:proofErr w:type="gramEnd"/>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14:paraId="463EC140" w14:textId="77777777"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14:paraId="70888133" w14:textId="77777777" w:rsidR="001F78DD" w:rsidRPr="00BE7AC1" w:rsidRDefault="001F78DD" w:rsidP="001F78DD">
                            <w:pPr>
                              <w:jc w:val="both"/>
                              <w:rPr>
                                <w:rFonts w:ascii="Arial" w:eastAsia="Arial" w:hAnsi="Arial" w:cs="Arial"/>
                                <w:color w:val="000000"/>
                                <w:sz w:val="20"/>
                                <w:szCs w:val="20"/>
                              </w:rPr>
                            </w:pPr>
                          </w:p>
                          <w:p w14:paraId="3FD17046" w14:textId="77777777"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proofErr w:type="gramStart"/>
                            <w:r w:rsidR="001B34C4">
                              <w:rPr>
                                <w:rFonts w:ascii="Arial" w:eastAsia="Arial" w:hAnsi="Arial" w:cs="Arial"/>
                                <w:b/>
                                <w:color w:val="000000"/>
                                <w:sz w:val="20"/>
                                <w:szCs w:val="20"/>
                              </w:rPr>
                              <w:t>School</w:t>
                            </w:r>
                            <w:proofErr w:type="gramEnd"/>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60CCF2E3" w14:textId="77777777" w:rsidR="001F78DD" w:rsidRPr="00BE7AC1" w:rsidRDefault="001F78DD" w:rsidP="001F78DD">
                            <w:pPr>
                              <w:jc w:val="both"/>
                              <w:rPr>
                                <w:rFonts w:ascii="Arial" w:hAnsi="Arial" w:cs="Arial"/>
                                <w:color w:val="000000"/>
                                <w:sz w:val="20"/>
                                <w:szCs w:val="20"/>
                              </w:rPr>
                            </w:pPr>
                          </w:p>
                          <w:p w14:paraId="318ED6EB" w14:textId="77777777" w:rsidR="001F78DD" w:rsidRPr="00BE7AC1" w:rsidRDefault="001F78DD" w:rsidP="001F78DD">
                            <w:pPr>
                              <w:rPr>
                                <w:rFonts w:ascii="Arial" w:hAnsi="Arial" w:cs="Arial"/>
                                <w:color w:val="000000"/>
                                <w:sz w:val="20"/>
                                <w:szCs w:val="20"/>
                              </w:rPr>
                            </w:pPr>
                          </w:p>
                          <w:p w14:paraId="4FD7B0CA" w14:textId="77777777"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14:paraId="20A610CC" w14:textId="77777777" w:rsidR="001E4F2F" w:rsidRPr="00BE7AC1" w:rsidRDefault="001E4F2F" w:rsidP="001F78DD">
                            <w:pPr>
                              <w:rPr>
                                <w:rFonts w:ascii="Arial" w:hAnsi="Arial" w:cs="Arial"/>
                                <w:color w:val="000000"/>
                                <w:sz w:val="20"/>
                                <w:szCs w:val="20"/>
                              </w:rPr>
                            </w:pPr>
                          </w:p>
                          <w:p w14:paraId="1DDF2CAA"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15C14556" w14:textId="77777777"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ABDAD4"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">
                <v:textbox>
                  <w:txbxContent>
                    <w:p w14:paraId="74358BAC"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453C3E0B"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33250FE0" w14:textId="77777777"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14:paraId="2FDEE316" w14:textId="77777777"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4BA8D40"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14:paraId="53C983F3" w14:textId="77777777" w:rsid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 xml:space="preserve">So we can </w:t>
                      </w:r>
                      <w:r>
                        <w:rPr>
                          <w:rFonts w:ascii="Arial" w:eastAsia="Arial" w:hAnsi="Arial" w:cs="Arial"/>
                          <w:color w:val="000000"/>
                          <w:sz w:val="20"/>
                          <w:szCs w:val="20"/>
                        </w:rPr>
                        <w:t>process your application to the next stage</w:t>
                      </w:r>
                    </w:p>
                    <w:p w14:paraId="74D7E7DA" w14:textId="77777777"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14:paraId="19E68996" w14:textId="77777777"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14:paraId="3C390ED8"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14:paraId="73FB35A7"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14:paraId="074648EC" w14:textId="77777777" w:rsidR="008A2B4C" w:rsidRPr="007904A8" w:rsidRDefault="008A2B4C">
                      <w:pPr>
                        <w:rPr>
                          <w:rFonts w:ascii="Arial" w:eastAsia="Arial" w:hAnsi="Arial" w:cs="Arial"/>
                          <w:color w:val="000000"/>
                          <w:sz w:val="22"/>
                          <w:szCs w:val="22"/>
                        </w:rPr>
                      </w:pPr>
                    </w:p>
                    <w:p w14:paraId="2E6845F3" w14:textId="77777777"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14:paraId="7150484D" w14:textId="77777777"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14:paraId="2FF2A7B0" w14:textId="77777777"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B17CC34"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B01A263" w14:textId="77777777"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8BF6BFB" w14:textId="77777777"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14:paraId="629E68FA" w14:textId="77777777"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14:paraId="722E3521" w14:textId="77777777"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14:paraId="71B92BEB"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14:paraId="67D6DD2A" w14:textId="77777777"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14:paraId="38EF8BC5" w14:textId="77777777"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14:paraId="58D1D38A" w14:textId="77777777" w:rsidR="00916630" w:rsidRDefault="00916630">
                      <w:pPr>
                        <w:rPr>
                          <w:rFonts w:ascii="Arial" w:eastAsia="Arial" w:hAnsi="Arial" w:cs="Arial"/>
                          <w:color w:val="000000"/>
                          <w:sz w:val="20"/>
                          <w:szCs w:val="20"/>
                        </w:rPr>
                      </w:pPr>
                    </w:p>
                    <w:p w14:paraId="04AD4036" w14:textId="77777777"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14:paraId="0584FA63" w14:textId="77777777"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14:paraId="5986663B" w14:textId="77777777" w:rsidR="00DD117F" w:rsidRPr="00DD117F" w:rsidRDefault="00DD117F" w:rsidP="00FB206B">
                      <w:pPr>
                        <w:rPr>
                          <w:rFonts w:ascii="Arial" w:eastAsia="Arial" w:hAnsi="Arial" w:cs="Arial"/>
                          <w:color w:val="000000"/>
                          <w:sz w:val="20"/>
                          <w:szCs w:val="20"/>
                        </w:rPr>
                      </w:pPr>
                    </w:p>
                    <w:p w14:paraId="140CBD1A" w14:textId="77777777"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14:paraId="47BF55DA" w14:textId="77777777"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8"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24D6A02" w14:textId="77777777"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14:paraId="3EE89216" w14:textId="77777777" w:rsidR="008A2B4C" w:rsidRDefault="008A2B4C">
                      <w:pPr>
                        <w:rPr>
                          <w:rFonts w:ascii="Arial" w:eastAsia="Arial" w:hAnsi="Arial" w:cs="Arial"/>
                          <w:color w:val="000000"/>
                          <w:sz w:val="20"/>
                          <w:szCs w:val="20"/>
                        </w:rPr>
                      </w:pPr>
                    </w:p>
                    <w:p w14:paraId="7B393B24"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14:paraId="5D9EDC85" w14:textId="77777777"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14:paraId="327ED1AE" w14:textId="77777777"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14:paraId="463EC140" w14:textId="77777777"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14:paraId="70888133" w14:textId="77777777" w:rsidR="001F78DD" w:rsidRPr="00BE7AC1" w:rsidRDefault="001F78DD" w:rsidP="001F78DD">
                      <w:pPr>
                        <w:jc w:val="both"/>
                        <w:rPr>
                          <w:rFonts w:ascii="Arial" w:eastAsia="Arial" w:hAnsi="Arial" w:cs="Arial"/>
                          <w:color w:val="000000"/>
                          <w:sz w:val="20"/>
                          <w:szCs w:val="20"/>
                        </w:rPr>
                      </w:pPr>
                    </w:p>
                    <w:p w14:paraId="3FD17046" w14:textId="77777777"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60CCF2E3" w14:textId="77777777" w:rsidR="001F78DD" w:rsidRPr="00BE7AC1" w:rsidRDefault="001F78DD" w:rsidP="001F78DD">
                      <w:pPr>
                        <w:jc w:val="both"/>
                        <w:rPr>
                          <w:rFonts w:ascii="Arial" w:hAnsi="Arial" w:cs="Arial"/>
                          <w:color w:val="000000"/>
                          <w:sz w:val="20"/>
                          <w:szCs w:val="20"/>
                        </w:rPr>
                      </w:pPr>
                    </w:p>
                    <w:p w14:paraId="318ED6EB" w14:textId="77777777" w:rsidR="001F78DD" w:rsidRPr="00BE7AC1" w:rsidRDefault="001F78DD" w:rsidP="001F78DD">
                      <w:pPr>
                        <w:rPr>
                          <w:rFonts w:ascii="Arial" w:hAnsi="Arial" w:cs="Arial"/>
                          <w:color w:val="000000"/>
                          <w:sz w:val="20"/>
                          <w:szCs w:val="20"/>
                        </w:rPr>
                      </w:pPr>
                    </w:p>
                    <w:p w14:paraId="4FD7B0CA" w14:textId="77777777"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14:paraId="20A610CC" w14:textId="77777777" w:rsidR="001E4F2F" w:rsidRPr="00BE7AC1" w:rsidRDefault="001E4F2F" w:rsidP="001F78DD">
                      <w:pPr>
                        <w:rPr>
                          <w:rFonts w:ascii="Arial" w:hAnsi="Arial" w:cs="Arial"/>
                          <w:color w:val="000000"/>
                          <w:sz w:val="20"/>
                          <w:szCs w:val="20"/>
                        </w:rPr>
                      </w:pPr>
                    </w:p>
                    <w:p w14:paraId="1DDF2CAA"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15C14556" w14:textId="77777777" w:rsidR="001B34C4" w:rsidRDefault="001B34C4"/>
                  </w:txbxContent>
                </v:textbox>
                <w10:wrap type="square"/>
              </v:shape>
            </w:pict>
          </mc:Fallback>
        </mc:AlternateContent>
      </w:r>
      <w:r>
        <w:rPr>
          <w:noProof/>
          <w:sz w:val="8"/>
          <w:szCs w:val="8"/>
        </w:rPr>
        <w:drawing>
          <wp:anchor distT="0" distB="0" distL="114300" distR="114300" simplePos="0" relativeHeight="251655680" behindDoc="0" locked="0" layoutInCell="1" allowOverlap="0" wp14:anchorId="3AF6EC94" wp14:editId="1BB9EE19">
            <wp:simplePos x="0" y="0"/>
            <wp:positionH relativeFrom="column">
              <wp:align>right</wp:align>
            </wp:positionH>
            <wp:positionV relativeFrom="paragraph">
              <wp:posOffset>-392430</wp:posOffset>
            </wp:positionV>
            <wp:extent cx="6898640" cy="119824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14:paraId="18FCC36B" w14:textId="77777777" w:rsidR="0024679C" w:rsidRDefault="0024679C">
      <w:pPr>
        <w:ind w:firstLine="180"/>
        <w:rPr>
          <w:sz w:val="8"/>
          <w:szCs w:val="8"/>
        </w:rPr>
      </w:pPr>
    </w:p>
    <w:p w14:paraId="33E1AF12" w14:textId="7D405728" w:rsidR="000C5D34" w:rsidRDefault="002115F4">
      <w:pPr>
        <w:rPr>
          <w:sz w:val="8"/>
          <w:szCs w:val="8"/>
        </w:rPr>
      </w:pPr>
      <w:r>
        <w:rPr>
          <w:noProof/>
        </w:rPr>
        <mc:AlternateContent>
          <mc:Choice Requires="wps">
            <w:drawing>
              <wp:anchor distT="45720" distB="45720" distL="114300" distR="114300" simplePos="0" relativeHeight="251658752" behindDoc="0" locked="0" layoutInCell="1" allowOverlap="1" wp14:anchorId="2DDEC375" wp14:editId="5EDDC7A1">
                <wp:simplePos x="0" y="0"/>
                <wp:positionH relativeFrom="column">
                  <wp:posOffset>13970</wp:posOffset>
                </wp:positionH>
                <wp:positionV relativeFrom="paragraph">
                  <wp:posOffset>55245</wp:posOffset>
                </wp:positionV>
                <wp:extent cx="6898640" cy="1445895"/>
                <wp:effectExtent l="13970" t="9525" r="1206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445895"/>
                        </a:xfrm>
                        <a:prstGeom prst="rect">
                          <a:avLst/>
                        </a:prstGeom>
                        <a:solidFill>
                          <a:srgbClr val="FFFFFF"/>
                        </a:solidFill>
                        <a:ln w="9525">
                          <a:solidFill>
                            <a:srgbClr val="000000"/>
                          </a:solidFill>
                          <a:miter lim="800000"/>
                          <a:headEnd/>
                          <a:tailEnd/>
                        </a:ln>
                      </wps:spPr>
                      <wps:txbx>
                        <w:txbxContent>
                          <w:p w14:paraId="7ED855FA" w14:textId="77777777" w:rsidR="0024679C" w:rsidRDefault="0024679C"/>
                          <w:p w14:paraId="4C6765CF" w14:textId="77777777" w:rsidR="0024679C" w:rsidRDefault="0024679C" w:rsidP="0024679C">
                            <w:pPr>
                              <w:rPr>
                                <w:color w:val="000000"/>
                                <w:sz w:val="22"/>
                                <w:szCs w:val="22"/>
                              </w:rPr>
                            </w:pPr>
                            <w:r>
                              <w:rPr>
                                <w:rFonts w:ascii="Arial" w:eastAsia="Arial" w:hAnsi="Arial" w:cs="Arial"/>
                                <w:b/>
                                <w:bCs/>
                                <w:color w:val="000000"/>
                                <w:sz w:val="22"/>
                                <w:szCs w:val="22"/>
                              </w:rPr>
                              <w:t>Teachers Job Application</w:t>
                            </w:r>
                          </w:p>
                          <w:p w14:paraId="35B99822" w14:textId="77777777" w:rsidR="0024679C" w:rsidRDefault="0024679C" w:rsidP="0024679C">
                            <w:pPr>
                              <w:rPr>
                                <w:color w:val="000000"/>
                                <w:sz w:val="8"/>
                                <w:szCs w:val="8"/>
                              </w:rPr>
                            </w:pPr>
                          </w:p>
                          <w:p w14:paraId="75D366D2" w14:textId="0ABDD83D" w:rsidR="004A5329" w:rsidRDefault="0024679C" w:rsidP="0024679C">
                            <w:pPr>
                              <w:rPr>
                                <w:rFonts w:ascii="Arial" w:eastAsia="Arial" w:hAnsi="Arial" w:cs="Arial"/>
                                <w:color w:val="000000"/>
                                <w:sz w:val="20"/>
                                <w:szCs w:val="20"/>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Closing Date</w:t>
                            </w:r>
                            <w:r w:rsidR="00AD0BD2">
                              <w:rPr>
                                <w:rFonts w:ascii="Arial" w:eastAsia="Arial" w:hAnsi="Arial" w:cs="Arial"/>
                                <w:color w:val="000000"/>
                                <w:sz w:val="20"/>
                                <w:szCs w:val="20"/>
                              </w:rPr>
                              <w:t xml:space="preserve"> </w:t>
                            </w:r>
                            <w:r w:rsidR="00DE7DE8">
                              <w:rPr>
                                <w:rFonts w:ascii="Arial" w:eastAsia="Arial" w:hAnsi="Arial" w:cs="Arial"/>
                                <w:color w:val="000000"/>
                                <w:sz w:val="20"/>
                                <w:szCs w:val="20"/>
                              </w:rPr>
                              <w:t>29/09/2024</w:t>
                            </w:r>
                          </w:p>
                          <w:p w14:paraId="3308B2EB" w14:textId="126989AD" w:rsidR="0024679C" w:rsidRDefault="0024679C" w:rsidP="0024679C">
                            <w:pPr>
                              <w:rPr>
                                <w:color w:val="000000"/>
                                <w:sz w:val="18"/>
                                <w:szCs w:val="18"/>
                              </w:rPr>
                            </w:pPr>
                            <w:r>
                              <w:rPr>
                                <w:rFonts w:ascii="Arial" w:eastAsia="Arial" w:hAnsi="Arial" w:cs="Arial"/>
                                <w:color w:val="000000"/>
                                <w:sz w:val="18"/>
                                <w:szCs w:val="18"/>
                              </w:rPr>
                              <w:t> </w:t>
                            </w:r>
                          </w:p>
                          <w:p w14:paraId="6FC4B1B1" w14:textId="677E5B74" w:rsidR="0024679C" w:rsidRPr="006236C5" w:rsidRDefault="0024679C" w:rsidP="0024679C">
                            <w:pPr>
                              <w:tabs>
                                <w:tab w:val="left" w:pos="3960"/>
                              </w:tabs>
                              <w:rPr>
                                <w:color w:val="000000"/>
                                <w:sz w:val="18"/>
                                <w:szCs w:val="18"/>
                              </w:rPr>
                            </w:pPr>
                            <w:r>
                              <w:rPr>
                                <w:rFonts w:ascii="Arial" w:eastAsia="Arial" w:hAnsi="Arial" w:cs="Arial"/>
                                <w:color w:val="000000"/>
                                <w:sz w:val="18"/>
                                <w:szCs w:val="18"/>
                              </w:rPr>
                              <w:t xml:space="preserve">Job Title: </w:t>
                            </w:r>
                            <w:r w:rsidR="00DE7DE8">
                              <w:rPr>
                                <w:rFonts w:ascii="Arial" w:eastAsia="Arial" w:hAnsi="Arial" w:cs="Arial"/>
                                <w:color w:val="000000"/>
                                <w:sz w:val="18"/>
                                <w:szCs w:val="18"/>
                              </w:rPr>
                              <w:t xml:space="preserve"> Y4 </w:t>
                            </w:r>
                            <w:r w:rsidR="00DE7DE8">
                              <w:rPr>
                                <w:rFonts w:ascii="Arial" w:eastAsia="Arial" w:hAnsi="Arial" w:cs="Arial"/>
                                <w:color w:val="000000"/>
                                <w:sz w:val="18"/>
                                <w:szCs w:val="18"/>
                              </w:rPr>
                              <w:t>Class</w:t>
                            </w:r>
                            <w:r>
                              <w:rPr>
                                <w:rFonts w:ascii="Arial" w:eastAsia="Arial" w:hAnsi="Arial" w:cs="Arial"/>
                                <w:color w:val="000000"/>
                                <w:sz w:val="18"/>
                                <w:szCs w:val="18"/>
                              </w:rPr>
                              <w:t xml:space="preserve"> </w:t>
                            </w:r>
                            <w:r w:rsidR="00701503">
                              <w:rPr>
                                <w:rFonts w:ascii="Arial" w:eastAsia="Arial" w:hAnsi="Arial" w:cs="Arial"/>
                                <w:color w:val="000000"/>
                                <w:sz w:val="18"/>
                                <w:szCs w:val="18"/>
                              </w:rPr>
                              <w:t>Teacher</w:t>
                            </w:r>
                            <w:r>
                              <w:rPr>
                                <w:rFonts w:ascii="Arial" w:eastAsia="Arial" w:hAnsi="Arial" w:cs="Arial"/>
                                <w:color w:val="000000"/>
                                <w:sz w:val="18"/>
                                <w:szCs w:val="18"/>
                              </w:rPr>
                              <w:tab/>
                              <w:t xml:space="preserve">Interview Date:  </w:t>
                            </w:r>
                            <w:r w:rsidR="006236C5">
                              <w:rPr>
                                <w:rFonts w:ascii="Arial" w:eastAsia="Arial" w:hAnsi="Arial" w:cs="Arial"/>
                                <w:color w:val="000000"/>
                                <w:sz w:val="18"/>
                                <w:szCs w:val="18"/>
                              </w:rPr>
                              <w:t>TBC</w:t>
                            </w:r>
                          </w:p>
                          <w:p w14:paraId="67E1C8B6" w14:textId="77777777" w:rsidR="0024679C" w:rsidRDefault="0024679C" w:rsidP="0024679C">
                            <w:pPr>
                              <w:rPr>
                                <w:color w:val="000000"/>
                                <w:sz w:val="18"/>
                                <w:szCs w:val="18"/>
                              </w:rPr>
                            </w:pPr>
                          </w:p>
                          <w:p w14:paraId="5BDDE03B" w14:textId="1280E6A2" w:rsidR="0024679C" w:rsidRPr="006236C5" w:rsidRDefault="0024679C" w:rsidP="0024679C">
                            <w:pPr>
                              <w:rPr>
                                <w:color w:val="000000"/>
                                <w:sz w:val="18"/>
                                <w:szCs w:val="18"/>
                              </w:rPr>
                            </w:pPr>
                            <w:r>
                              <w:rPr>
                                <w:rFonts w:ascii="Arial" w:eastAsia="Arial" w:hAnsi="Arial" w:cs="Arial"/>
                                <w:color w:val="000000"/>
                                <w:sz w:val="18"/>
                                <w:szCs w:val="18"/>
                              </w:rPr>
                              <w:t xml:space="preserve">Service/Location:  </w:t>
                            </w:r>
                            <w:r w:rsidR="007510B7">
                              <w:rPr>
                                <w:rFonts w:ascii="Arial" w:eastAsia="Arial" w:hAnsi="Arial" w:cs="Arial"/>
                                <w:b/>
                                <w:bCs/>
                                <w:color w:val="000000"/>
                                <w:sz w:val="18"/>
                                <w:szCs w:val="18"/>
                              </w:rPr>
                              <w:t>Edgewick Primary School</w:t>
                            </w:r>
                          </w:p>
                          <w:p w14:paraId="69F029C6" w14:textId="6D8A1525" w:rsidR="0024679C" w:rsidRDefault="0024679C" w:rsidP="0024679C">
                            <w:pPr>
                              <w:rPr>
                                <w:rFonts w:ascii="Arial" w:eastAsia="Arial" w:hAnsi="Arial" w:cs="Arial"/>
                                <w:b/>
                                <w:bCs/>
                                <w:color w:val="000000"/>
                                <w:sz w:val="18"/>
                                <w:szCs w:val="18"/>
                              </w:rPr>
                            </w:pPr>
                          </w:p>
                          <w:p w14:paraId="3D7F71D0" w14:textId="7D17BB7F" w:rsidR="0024679C" w:rsidRDefault="0024679C" w:rsidP="0024679C">
                            <w:r>
                              <w:rPr>
                                <w:rFonts w:ascii="Arial" w:eastAsia="Arial" w:hAnsi="Arial" w:cs="Arial"/>
                                <w:b/>
                                <w:bCs/>
                                <w:color w:val="000000"/>
                                <w:sz w:val="18"/>
                                <w:szCs w:val="18"/>
                              </w:rPr>
                              <w:t xml:space="preserve">Please return application to: </w:t>
                            </w:r>
                            <w:hyperlink r:id="rId10" w:history="1">
                              <w:r w:rsidR="007510B7" w:rsidRPr="003878CE">
                                <w:rPr>
                                  <w:rStyle w:val="Hyperlink"/>
                                  <w:rFonts w:ascii="Arial" w:eastAsia="Arial" w:hAnsi="Arial" w:cs="Arial"/>
                                  <w:b/>
                                  <w:bCs/>
                                  <w:sz w:val="18"/>
                                  <w:szCs w:val="18"/>
                                </w:rPr>
                                <w:t>sbm@edgewick.coventry.sch.uk</w:t>
                              </w:r>
                            </w:hyperlink>
                            <w:r w:rsidR="007510B7">
                              <w:rPr>
                                <w:rFonts w:ascii="Arial" w:eastAsia="Arial" w:hAnsi="Arial" w:cs="Arial"/>
                                <w:b/>
                                <w:bCs/>
                                <w:color w:val="000000"/>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DEC375" id="_x0000_t202" coordsize="21600,21600" o:spt="202" path="m,l,21600r21600,l21600,xe">
                <v:stroke joinstyle="miter"/>
                <v:path gradientshapeok="t" o:connecttype="rect"/>
              </v:shapetype>
              <v:shape id="_x0000_s1027" type="#_x0000_t202" style="position:absolute;margin-left:1.1pt;margin-top:4.35pt;width:543.2pt;height:113.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">
                <v:textbox>
                  <w:txbxContent>
                    <w:p w14:paraId="7ED855FA" w14:textId="77777777" w:rsidR="0024679C" w:rsidRDefault="0024679C"/>
                    <w:p w14:paraId="4C6765CF" w14:textId="77777777" w:rsidR="0024679C" w:rsidRDefault="0024679C" w:rsidP="0024679C">
                      <w:pPr>
                        <w:rPr>
                          <w:color w:val="000000"/>
                          <w:sz w:val="22"/>
                          <w:szCs w:val="22"/>
                        </w:rPr>
                      </w:pPr>
                      <w:r>
                        <w:rPr>
                          <w:rFonts w:ascii="Arial" w:eastAsia="Arial" w:hAnsi="Arial" w:cs="Arial"/>
                          <w:b/>
                          <w:bCs/>
                          <w:color w:val="000000"/>
                          <w:sz w:val="22"/>
                          <w:szCs w:val="22"/>
                        </w:rPr>
                        <w:t>Teachers Job Application</w:t>
                      </w:r>
                    </w:p>
                    <w:p w14:paraId="35B99822" w14:textId="77777777" w:rsidR="0024679C" w:rsidRDefault="0024679C" w:rsidP="0024679C">
                      <w:pPr>
                        <w:rPr>
                          <w:color w:val="000000"/>
                          <w:sz w:val="8"/>
                          <w:szCs w:val="8"/>
                        </w:rPr>
                      </w:pPr>
                    </w:p>
                    <w:p w14:paraId="75D366D2" w14:textId="0ABDD83D" w:rsidR="004A5329" w:rsidRDefault="0024679C" w:rsidP="0024679C">
                      <w:pPr>
                        <w:rPr>
                          <w:rFonts w:ascii="Arial" w:eastAsia="Arial" w:hAnsi="Arial" w:cs="Arial"/>
                          <w:color w:val="000000"/>
                          <w:sz w:val="20"/>
                          <w:szCs w:val="20"/>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Closing Date</w:t>
                      </w:r>
                      <w:r w:rsidR="00AD0BD2">
                        <w:rPr>
                          <w:rFonts w:ascii="Arial" w:eastAsia="Arial" w:hAnsi="Arial" w:cs="Arial"/>
                          <w:color w:val="000000"/>
                          <w:sz w:val="20"/>
                          <w:szCs w:val="20"/>
                        </w:rPr>
                        <w:t xml:space="preserve"> </w:t>
                      </w:r>
                      <w:r w:rsidR="00DE7DE8">
                        <w:rPr>
                          <w:rFonts w:ascii="Arial" w:eastAsia="Arial" w:hAnsi="Arial" w:cs="Arial"/>
                          <w:color w:val="000000"/>
                          <w:sz w:val="20"/>
                          <w:szCs w:val="20"/>
                        </w:rPr>
                        <w:t>29/09/2024</w:t>
                      </w:r>
                    </w:p>
                    <w:p w14:paraId="3308B2EB" w14:textId="126989AD" w:rsidR="0024679C" w:rsidRDefault="0024679C" w:rsidP="0024679C">
                      <w:pPr>
                        <w:rPr>
                          <w:color w:val="000000"/>
                          <w:sz w:val="18"/>
                          <w:szCs w:val="18"/>
                        </w:rPr>
                      </w:pPr>
                      <w:r>
                        <w:rPr>
                          <w:rFonts w:ascii="Arial" w:eastAsia="Arial" w:hAnsi="Arial" w:cs="Arial"/>
                          <w:color w:val="000000"/>
                          <w:sz w:val="18"/>
                          <w:szCs w:val="18"/>
                        </w:rPr>
                        <w:t> </w:t>
                      </w:r>
                    </w:p>
                    <w:p w14:paraId="6FC4B1B1" w14:textId="677E5B74" w:rsidR="0024679C" w:rsidRPr="006236C5" w:rsidRDefault="0024679C" w:rsidP="0024679C">
                      <w:pPr>
                        <w:tabs>
                          <w:tab w:val="left" w:pos="3960"/>
                        </w:tabs>
                        <w:rPr>
                          <w:color w:val="000000"/>
                          <w:sz w:val="18"/>
                          <w:szCs w:val="18"/>
                        </w:rPr>
                      </w:pPr>
                      <w:r>
                        <w:rPr>
                          <w:rFonts w:ascii="Arial" w:eastAsia="Arial" w:hAnsi="Arial" w:cs="Arial"/>
                          <w:color w:val="000000"/>
                          <w:sz w:val="18"/>
                          <w:szCs w:val="18"/>
                        </w:rPr>
                        <w:t xml:space="preserve">Job Title: </w:t>
                      </w:r>
                      <w:r w:rsidR="00DE7DE8">
                        <w:rPr>
                          <w:rFonts w:ascii="Arial" w:eastAsia="Arial" w:hAnsi="Arial" w:cs="Arial"/>
                          <w:color w:val="000000"/>
                          <w:sz w:val="18"/>
                          <w:szCs w:val="18"/>
                        </w:rPr>
                        <w:t xml:space="preserve"> Y4 </w:t>
                      </w:r>
                      <w:r w:rsidR="00DE7DE8">
                        <w:rPr>
                          <w:rFonts w:ascii="Arial" w:eastAsia="Arial" w:hAnsi="Arial" w:cs="Arial"/>
                          <w:color w:val="000000"/>
                          <w:sz w:val="18"/>
                          <w:szCs w:val="18"/>
                        </w:rPr>
                        <w:t>Class</w:t>
                      </w:r>
                      <w:r>
                        <w:rPr>
                          <w:rFonts w:ascii="Arial" w:eastAsia="Arial" w:hAnsi="Arial" w:cs="Arial"/>
                          <w:color w:val="000000"/>
                          <w:sz w:val="18"/>
                          <w:szCs w:val="18"/>
                        </w:rPr>
                        <w:t xml:space="preserve"> </w:t>
                      </w:r>
                      <w:r w:rsidR="00701503">
                        <w:rPr>
                          <w:rFonts w:ascii="Arial" w:eastAsia="Arial" w:hAnsi="Arial" w:cs="Arial"/>
                          <w:color w:val="000000"/>
                          <w:sz w:val="18"/>
                          <w:szCs w:val="18"/>
                        </w:rPr>
                        <w:t>Teacher</w:t>
                      </w:r>
                      <w:r>
                        <w:rPr>
                          <w:rFonts w:ascii="Arial" w:eastAsia="Arial" w:hAnsi="Arial" w:cs="Arial"/>
                          <w:color w:val="000000"/>
                          <w:sz w:val="18"/>
                          <w:szCs w:val="18"/>
                        </w:rPr>
                        <w:tab/>
                        <w:t xml:space="preserve">Interview Date:  </w:t>
                      </w:r>
                      <w:r w:rsidR="006236C5">
                        <w:rPr>
                          <w:rFonts w:ascii="Arial" w:eastAsia="Arial" w:hAnsi="Arial" w:cs="Arial"/>
                          <w:color w:val="000000"/>
                          <w:sz w:val="18"/>
                          <w:szCs w:val="18"/>
                        </w:rPr>
                        <w:t>TBC</w:t>
                      </w:r>
                    </w:p>
                    <w:p w14:paraId="67E1C8B6" w14:textId="77777777" w:rsidR="0024679C" w:rsidRDefault="0024679C" w:rsidP="0024679C">
                      <w:pPr>
                        <w:rPr>
                          <w:color w:val="000000"/>
                          <w:sz w:val="18"/>
                          <w:szCs w:val="18"/>
                        </w:rPr>
                      </w:pPr>
                    </w:p>
                    <w:p w14:paraId="5BDDE03B" w14:textId="1280E6A2" w:rsidR="0024679C" w:rsidRPr="006236C5" w:rsidRDefault="0024679C" w:rsidP="0024679C">
                      <w:pPr>
                        <w:rPr>
                          <w:color w:val="000000"/>
                          <w:sz w:val="18"/>
                          <w:szCs w:val="18"/>
                        </w:rPr>
                      </w:pPr>
                      <w:r>
                        <w:rPr>
                          <w:rFonts w:ascii="Arial" w:eastAsia="Arial" w:hAnsi="Arial" w:cs="Arial"/>
                          <w:color w:val="000000"/>
                          <w:sz w:val="18"/>
                          <w:szCs w:val="18"/>
                        </w:rPr>
                        <w:t xml:space="preserve">Service/Location:  </w:t>
                      </w:r>
                      <w:r w:rsidR="007510B7">
                        <w:rPr>
                          <w:rFonts w:ascii="Arial" w:eastAsia="Arial" w:hAnsi="Arial" w:cs="Arial"/>
                          <w:b/>
                          <w:bCs/>
                          <w:color w:val="000000"/>
                          <w:sz w:val="18"/>
                          <w:szCs w:val="18"/>
                        </w:rPr>
                        <w:t>Edgewick Primary School</w:t>
                      </w:r>
                    </w:p>
                    <w:p w14:paraId="69F029C6" w14:textId="6D8A1525" w:rsidR="0024679C" w:rsidRDefault="0024679C" w:rsidP="0024679C">
                      <w:pPr>
                        <w:rPr>
                          <w:rFonts w:ascii="Arial" w:eastAsia="Arial" w:hAnsi="Arial" w:cs="Arial"/>
                          <w:b/>
                          <w:bCs/>
                          <w:color w:val="000000"/>
                          <w:sz w:val="18"/>
                          <w:szCs w:val="18"/>
                        </w:rPr>
                      </w:pPr>
                    </w:p>
                    <w:p w14:paraId="3D7F71D0" w14:textId="7D17BB7F" w:rsidR="0024679C" w:rsidRDefault="0024679C" w:rsidP="0024679C">
                      <w:r>
                        <w:rPr>
                          <w:rFonts w:ascii="Arial" w:eastAsia="Arial" w:hAnsi="Arial" w:cs="Arial"/>
                          <w:b/>
                          <w:bCs/>
                          <w:color w:val="000000"/>
                          <w:sz w:val="18"/>
                          <w:szCs w:val="18"/>
                        </w:rPr>
                        <w:t xml:space="preserve">Please return application to: </w:t>
                      </w:r>
                      <w:hyperlink r:id="rId11" w:history="1">
                        <w:r w:rsidR="007510B7" w:rsidRPr="003878CE">
                          <w:rPr>
                            <w:rStyle w:val="Hyperlink"/>
                            <w:rFonts w:ascii="Arial" w:eastAsia="Arial" w:hAnsi="Arial" w:cs="Arial"/>
                            <w:b/>
                            <w:bCs/>
                            <w:sz w:val="18"/>
                            <w:szCs w:val="18"/>
                          </w:rPr>
                          <w:t>sbm@edgewick.coventry.sch.uk</w:t>
                        </w:r>
                      </w:hyperlink>
                      <w:r w:rsidR="007510B7">
                        <w:rPr>
                          <w:rFonts w:ascii="Arial" w:eastAsia="Arial" w:hAnsi="Arial" w:cs="Arial"/>
                          <w:b/>
                          <w:bCs/>
                          <w:color w:val="000000"/>
                          <w:sz w:val="18"/>
                          <w:szCs w:val="18"/>
                        </w:rPr>
                        <w:t xml:space="preserve"> </w:t>
                      </w:r>
                    </w:p>
                  </w:txbxContent>
                </v:textbox>
                <w10:wrap type="squar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547397DC" w14:textId="77777777">
        <w:tc>
          <w:tcPr>
            <w:tcW w:w="11102" w:type="dxa"/>
            <w:tcMar>
              <w:top w:w="8" w:type="dxa"/>
              <w:left w:w="108" w:type="dxa"/>
              <w:bottom w:w="8" w:type="dxa"/>
              <w:right w:w="108" w:type="dxa"/>
            </w:tcMar>
            <w:hideMark/>
          </w:tcPr>
          <w:p w14:paraId="74061F27" w14:textId="77777777" w:rsidR="000C5D34" w:rsidRDefault="000C5D34">
            <w:pPr>
              <w:spacing w:after="180"/>
              <w:rPr>
                <w:color w:val="000000"/>
                <w:sz w:val="20"/>
                <w:szCs w:val="20"/>
              </w:rPr>
            </w:pPr>
            <w:r>
              <w:rPr>
                <w:rFonts w:ascii="Arial" w:eastAsia="Arial" w:hAnsi="Arial" w:cs="Arial"/>
                <w:b/>
                <w:bCs/>
                <w:color w:val="000000"/>
                <w:sz w:val="20"/>
                <w:szCs w:val="20"/>
              </w:rPr>
              <w:t>Personal Details – Please complete this section in capital letters</w:t>
            </w:r>
          </w:p>
          <w:p w14:paraId="29E5FE4D" w14:textId="55B02C0B" w:rsidR="000C5D34" w:rsidRDefault="000C5D34">
            <w:pPr>
              <w:spacing w:before="180" w:after="120"/>
              <w:rPr>
                <w:color w:val="000000"/>
                <w:sz w:val="18"/>
                <w:szCs w:val="18"/>
              </w:rPr>
            </w:pPr>
            <w:r>
              <w:rPr>
                <w:rFonts w:ascii="Arial" w:eastAsia="Arial" w:hAnsi="Arial" w:cs="Arial"/>
                <w:color w:val="000000"/>
                <w:sz w:val="18"/>
                <w:szCs w:val="18"/>
              </w:rPr>
              <w:t xml:space="preserve">Last </w:t>
            </w:r>
            <w:proofErr w:type="gramStart"/>
            <w:r>
              <w:rPr>
                <w:rFonts w:ascii="Arial" w:eastAsia="Arial" w:hAnsi="Arial" w:cs="Arial"/>
                <w:color w:val="000000"/>
                <w:sz w:val="18"/>
                <w:szCs w:val="18"/>
              </w:rPr>
              <w:t>name:…</w:t>
            </w:r>
            <w:proofErr w:type="gramEnd"/>
            <w:r>
              <w:rPr>
                <w:rFonts w:ascii="Arial" w:eastAsia="Arial" w:hAnsi="Arial" w:cs="Arial"/>
                <w:color w:val="000000"/>
                <w:sz w:val="18"/>
                <w:szCs w:val="18"/>
              </w:rPr>
              <w:t xml:space="preserve">………………………………………………. </w:t>
            </w:r>
            <w:proofErr w:type="gramStart"/>
            <w:r>
              <w:rPr>
                <w:rFonts w:ascii="Arial" w:eastAsia="Arial" w:hAnsi="Arial" w:cs="Arial"/>
                <w:color w:val="000000"/>
                <w:sz w:val="18"/>
                <w:szCs w:val="18"/>
              </w:rPr>
              <w:t>Title:…</w:t>
            </w:r>
            <w:proofErr w:type="gramEnd"/>
            <w:r>
              <w:rPr>
                <w:rFonts w:ascii="Arial" w:eastAsia="Arial" w:hAnsi="Arial" w:cs="Arial"/>
                <w:color w:val="000000"/>
                <w:sz w:val="18"/>
                <w:szCs w:val="18"/>
              </w:rPr>
              <w:t>………...First Name(s)……………………………………………………..</w:t>
            </w:r>
          </w:p>
          <w:p w14:paraId="77598F6F" w14:textId="62968F9D" w:rsidR="000C5D34" w:rsidRDefault="000C5D34">
            <w:pPr>
              <w:spacing w:before="120" w:after="120"/>
              <w:rPr>
                <w:color w:val="000000"/>
                <w:sz w:val="18"/>
                <w:szCs w:val="18"/>
              </w:rPr>
            </w:pPr>
            <w:r>
              <w:rPr>
                <w:rFonts w:ascii="Arial" w:eastAsia="Arial" w:hAnsi="Arial" w:cs="Arial"/>
                <w:color w:val="000000"/>
                <w:sz w:val="18"/>
                <w:szCs w:val="18"/>
              </w:rPr>
              <w:t>Any previous names: ……………………………………………………………………………………………………………………………</w:t>
            </w:r>
            <w:proofErr w:type="gramStart"/>
            <w:r>
              <w:rPr>
                <w:rFonts w:ascii="Arial" w:eastAsia="Arial" w:hAnsi="Arial" w:cs="Arial"/>
                <w:color w:val="000000"/>
                <w:sz w:val="18"/>
                <w:szCs w:val="18"/>
              </w:rPr>
              <w:t>…..</w:t>
            </w:r>
            <w:proofErr w:type="gramEnd"/>
          </w:p>
          <w:p w14:paraId="41E08FC2" w14:textId="53F18C4F" w:rsidR="000C5D34" w:rsidRDefault="000C5D34">
            <w:pPr>
              <w:spacing w:before="120" w:after="120"/>
              <w:rPr>
                <w:color w:val="000000"/>
                <w:sz w:val="18"/>
                <w:szCs w:val="18"/>
              </w:rPr>
            </w:pPr>
            <w:proofErr w:type="gramStart"/>
            <w:r>
              <w:rPr>
                <w:rFonts w:ascii="Arial" w:eastAsia="Arial" w:hAnsi="Arial" w:cs="Arial"/>
                <w:color w:val="000000"/>
                <w:sz w:val="18"/>
                <w:szCs w:val="18"/>
              </w:rPr>
              <w:t>Address:…</w:t>
            </w:r>
            <w:proofErr w:type="gramEnd"/>
            <w:r>
              <w:rPr>
                <w:rFonts w:ascii="Arial" w:eastAsia="Arial" w:hAnsi="Arial" w:cs="Arial"/>
                <w:color w:val="000000"/>
                <w:sz w:val="18"/>
                <w:szCs w:val="18"/>
              </w:rPr>
              <w:t>……………………………………………………………………………………………………………………………….………….</w:t>
            </w:r>
          </w:p>
          <w:p w14:paraId="5EF7D7D2" w14:textId="77777777" w:rsidR="000C5D34" w:rsidRDefault="000C5D34">
            <w:pPr>
              <w:spacing w:before="120" w:after="120"/>
              <w:rPr>
                <w:color w:val="000000"/>
                <w:sz w:val="18"/>
                <w:szCs w:val="18"/>
              </w:rPr>
            </w:pPr>
            <w:r>
              <w:rPr>
                <w:rFonts w:ascii="Arial" w:eastAsia="Arial" w:hAnsi="Arial" w:cs="Arial"/>
                <w:color w:val="000000"/>
                <w:sz w:val="18"/>
                <w:szCs w:val="18"/>
              </w:rPr>
              <w:t xml:space="preserve">Post </w:t>
            </w:r>
            <w:proofErr w:type="gramStart"/>
            <w:r>
              <w:rPr>
                <w:rFonts w:ascii="Arial" w:eastAsia="Arial" w:hAnsi="Arial" w:cs="Arial"/>
                <w:color w:val="000000"/>
                <w:sz w:val="18"/>
                <w:szCs w:val="18"/>
              </w:rPr>
              <w:t>Code:…</w:t>
            </w:r>
            <w:proofErr w:type="gramEnd"/>
            <w:r>
              <w:rPr>
                <w:rFonts w:ascii="Arial" w:eastAsia="Arial" w:hAnsi="Arial" w:cs="Arial"/>
                <w:color w:val="000000"/>
                <w:sz w:val="18"/>
                <w:szCs w:val="18"/>
              </w:rPr>
              <w:t>………………………………………………………………………………………………………………...………………………….</w:t>
            </w:r>
          </w:p>
          <w:p w14:paraId="651F8507" w14:textId="5086C16C" w:rsidR="000C5D34" w:rsidRDefault="000C5D34">
            <w:pPr>
              <w:spacing w:before="120" w:after="120"/>
              <w:rPr>
                <w:color w:val="000000"/>
                <w:sz w:val="18"/>
                <w:szCs w:val="18"/>
              </w:rPr>
            </w:pPr>
            <w:r>
              <w:rPr>
                <w:rFonts w:ascii="Arial" w:eastAsia="Arial" w:hAnsi="Arial" w:cs="Arial"/>
                <w:color w:val="000000"/>
                <w:sz w:val="18"/>
                <w:szCs w:val="18"/>
              </w:rPr>
              <w:t xml:space="preserve">Home Telephone </w:t>
            </w:r>
            <w:proofErr w:type="gramStart"/>
            <w:r>
              <w:rPr>
                <w:rFonts w:ascii="Arial" w:eastAsia="Arial" w:hAnsi="Arial" w:cs="Arial"/>
                <w:color w:val="000000"/>
                <w:sz w:val="18"/>
                <w:szCs w:val="18"/>
              </w:rPr>
              <w:t>Number:…</w:t>
            </w:r>
            <w:proofErr w:type="gramEnd"/>
            <w:r>
              <w:rPr>
                <w:rFonts w:ascii="Arial" w:eastAsia="Arial" w:hAnsi="Arial" w:cs="Arial"/>
                <w:color w:val="000000"/>
                <w:sz w:val="18"/>
                <w:szCs w:val="18"/>
              </w:rPr>
              <w:t>……………………………………….…Mobile Telephone Number:……………………..……...………………</w:t>
            </w:r>
          </w:p>
          <w:p w14:paraId="053F5369" w14:textId="0C2B0005" w:rsidR="000C5D34" w:rsidRDefault="000C5D34">
            <w:pPr>
              <w:spacing w:before="120" w:after="60"/>
              <w:rPr>
                <w:color w:val="000000"/>
                <w:sz w:val="18"/>
                <w:szCs w:val="18"/>
              </w:rPr>
            </w:pPr>
            <w:r>
              <w:rPr>
                <w:rFonts w:ascii="Arial" w:eastAsia="Arial" w:hAnsi="Arial" w:cs="Arial"/>
                <w:color w:val="000000"/>
                <w:sz w:val="18"/>
                <w:szCs w:val="18"/>
              </w:rPr>
              <w:t xml:space="preserve">Other Contact </w:t>
            </w:r>
            <w:proofErr w:type="gramStart"/>
            <w:r>
              <w:rPr>
                <w:rFonts w:ascii="Arial" w:eastAsia="Arial" w:hAnsi="Arial" w:cs="Arial"/>
                <w:color w:val="000000"/>
                <w:sz w:val="18"/>
                <w:szCs w:val="18"/>
              </w:rPr>
              <w:t>Number:…</w:t>
            </w:r>
            <w:proofErr w:type="gramEnd"/>
            <w:r>
              <w:rPr>
                <w:rFonts w:ascii="Arial" w:eastAsia="Arial" w:hAnsi="Arial" w:cs="Arial"/>
                <w:color w:val="000000"/>
                <w:sz w:val="18"/>
                <w:szCs w:val="18"/>
              </w:rPr>
              <w:t>………………………………………………………………………………………………………………………………</w:t>
            </w:r>
            <w:r w:rsidR="0047667F">
              <w:rPr>
                <w:rFonts w:ascii="Arial" w:eastAsia="Arial" w:hAnsi="Arial" w:cs="Arial"/>
                <w:color w:val="000000"/>
                <w:sz w:val="18"/>
                <w:szCs w:val="18"/>
              </w:rPr>
              <w:t>………..</w:t>
            </w:r>
          </w:p>
          <w:p w14:paraId="696F8BE7" w14:textId="77777777" w:rsidR="000C5D34" w:rsidRDefault="000C5D34">
            <w:pPr>
              <w:spacing w:before="60"/>
              <w:rPr>
                <w:color w:val="000000"/>
                <w:sz w:val="20"/>
                <w:szCs w:val="20"/>
              </w:rPr>
            </w:pPr>
            <w:r>
              <w:rPr>
                <w:rFonts w:ascii="Arial" w:eastAsia="Arial" w:hAnsi="Arial" w:cs="Arial"/>
                <w:color w:val="000000"/>
                <w:sz w:val="18"/>
                <w:szCs w:val="18"/>
              </w:rPr>
              <w:t>E-mail Address…</w:t>
            </w:r>
            <w:r>
              <w:rPr>
                <w:rFonts w:ascii="Arial" w:eastAsia="Arial" w:hAnsi="Arial" w:cs="Arial"/>
                <w:color w:val="000000"/>
                <w:sz w:val="20"/>
                <w:szCs w:val="20"/>
              </w:rPr>
              <w:t>…………………………...…………………………………………………………………………………………</w:t>
            </w:r>
            <w:proofErr w:type="gramStart"/>
            <w:r>
              <w:rPr>
                <w:rFonts w:ascii="Arial" w:eastAsia="Arial" w:hAnsi="Arial" w:cs="Arial"/>
                <w:color w:val="000000"/>
                <w:sz w:val="20"/>
                <w:szCs w:val="20"/>
              </w:rPr>
              <w:t>…..</w:t>
            </w:r>
            <w:proofErr w:type="gramEnd"/>
          </w:p>
          <w:p w14:paraId="775715ED" w14:textId="77777777" w:rsidR="000C5D34" w:rsidRDefault="000C5D34">
            <w:pPr>
              <w:rPr>
                <w:color w:val="000000"/>
                <w:sz w:val="8"/>
                <w:szCs w:val="8"/>
              </w:rPr>
            </w:pPr>
          </w:p>
          <w:p w14:paraId="62F10C59" w14:textId="77777777" w:rsidR="000C5D34" w:rsidRDefault="000C5D34">
            <w:pPr>
              <w:rPr>
                <w:color w:val="000000"/>
                <w:sz w:val="20"/>
                <w:szCs w:val="20"/>
              </w:rPr>
            </w:pPr>
            <w:r>
              <w:rPr>
                <w:rFonts w:ascii="Arial" w:eastAsia="Arial" w:hAnsi="Arial" w:cs="Arial"/>
                <w:color w:val="000000"/>
                <w:sz w:val="20"/>
                <w:szCs w:val="20"/>
              </w:rPr>
              <w:t>DFE Teacher Ref No: …………………………………………………………………………………………………………………...…</w:t>
            </w:r>
            <w:proofErr w:type="gramStart"/>
            <w:r>
              <w:rPr>
                <w:rFonts w:ascii="Arial" w:eastAsia="Arial" w:hAnsi="Arial" w:cs="Arial"/>
                <w:color w:val="000000"/>
                <w:sz w:val="20"/>
                <w:szCs w:val="20"/>
              </w:rPr>
              <w:t>…..</w:t>
            </w:r>
            <w:proofErr w:type="gramEnd"/>
          </w:p>
        </w:tc>
      </w:tr>
    </w:tbl>
    <w:p w14:paraId="7195B17B"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14:paraId="65C43908" w14:textId="77777777">
        <w:tc>
          <w:tcPr>
            <w:tcW w:w="11102" w:type="dxa"/>
            <w:gridSpan w:val="2"/>
            <w:tcBorders>
              <w:bottom w:val="single" w:sz="6" w:space="0" w:color="000000"/>
            </w:tcBorders>
            <w:tcMar>
              <w:top w:w="8" w:type="dxa"/>
              <w:left w:w="108" w:type="dxa"/>
              <w:bottom w:w="8" w:type="dxa"/>
              <w:right w:w="108" w:type="dxa"/>
            </w:tcMar>
            <w:hideMark/>
          </w:tcPr>
          <w:p w14:paraId="16C69E5E" w14:textId="77777777" w:rsidR="000C5D34" w:rsidRDefault="000C5D34">
            <w:pPr>
              <w:rPr>
                <w:color w:val="000000"/>
                <w:sz w:val="20"/>
                <w:szCs w:val="20"/>
              </w:rPr>
            </w:pPr>
            <w:r>
              <w:rPr>
                <w:rFonts w:ascii="Arial" w:eastAsia="Arial" w:hAnsi="Arial" w:cs="Arial"/>
                <w:b/>
                <w:bCs/>
                <w:color w:val="000000"/>
                <w:sz w:val="20"/>
                <w:szCs w:val="20"/>
              </w:rPr>
              <w:t>Current Employment Status</w:t>
            </w:r>
          </w:p>
          <w:p w14:paraId="5CB6382A" w14:textId="77777777" w:rsidR="000C5D34" w:rsidRDefault="000C5D34">
            <w:pPr>
              <w:rPr>
                <w:color w:val="000000"/>
                <w:sz w:val="20"/>
                <w:szCs w:val="20"/>
              </w:rPr>
            </w:pPr>
            <w:r>
              <w:rPr>
                <w:rFonts w:ascii="Arial" w:eastAsia="Arial" w:hAnsi="Arial" w:cs="Arial"/>
                <w:b/>
                <w:bCs/>
                <w:color w:val="000000"/>
                <w:sz w:val="20"/>
                <w:szCs w:val="20"/>
              </w:rPr>
              <w:t xml:space="preserve">                                 </w:t>
            </w:r>
            <w:r>
              <w:rPr>
                <w:rFonts w:ascii="Arial" w:eastAsia="Arial" w:hAnsi="Arial" w:cs="Arial"/>
                <w:color w:val="000000"/>
                <w:sz w:val="20"/>
                <w:szCs w:val="20"/>
              </w:rPr>
              <w:t>Employed                                      Unemployed                                     Redeployee</w:t>
            </w:r>
          </w:p>
          <w:p w14:paraId="5595900D" w14:textId="77777777" w:rsidR="000C5D34" w:rsidRDefault="000C5D34">
            <w:pPr>
              <w:rPr>
                <w:color w:val="000000"/>
                <w:sz w:val="20"/>
                <w:szCs w:val="20"/>
              </w:rPr>
            </w:pP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p>
        </w:tc>
      </w:tr>
      <w:tr w:rsidR="000C5D34" w14:paraId="3CCC0D01" w14:textId="77777777">
        <w:tc>
          <w:tcPr>
            <w:tcW w:w="5508" w:type="dxa"/>
            <w:tcBorders>
              <w:top w:val="single" w:sz="6" w:space="0" w:color="000000"/>
              <w:bottom w:val="single" w:sz="6" w:space="0" w:color="000000"/>
            </w:tcBorders>
            <w:tcMar>
              <w:top w:w="8" w:type="dxa"/>
              <w:left w:w="108" w:type="dxa"/>
              <w:bottom w:w="8" w:type="dxa"/>
              <w:right w:w="113" w:type="dxa"/>
            </w:tcMar>
            <w:hideMark/>
          </w:tcPr>
          <w:p w14:paraId="33CCE0D7" w14:textId="77777777" w:rsidR="000C5D34" w:rsidRDefault="000C5D34">
            <w:pPr>
              <w:rPr>
                <w:color w:val="000000"/>
                <w:sz w:val="18"/>
                <w:szCs w:val="18"/>
              </w:rPr>
            </w:pPr>
            <w:r>
              <w:rPr>
                <w:rFonts w:ascii="Arial" w:eastAsia="Arial" w:hAnsi="Arial" w:cs="Arial"/>
                <w:color w:val="000000"/>
                <w:sz w:val="18"/>
                <w:szCs w:val="18"/>
              </w:rPr>
              <w:t>Are you eligible to work in the UK?            YES/NO</w:t>
            </w:r>
          </w:p>
          <w:p w14:paraId="55DA7863" w14:textId="77777777" w:rsidR="000C5D34" w:rsidRDefault="000C5D34">
            <w:pPr>
              <w:rPr>
                <w:color w:val="000000"/>
                <w:sz w:val="18"/>
                <w:szCs w:val="18"/>
              </w:rPr>
            </w:pPr>
            <w:r>
              <w:rPr>
                <w:rFonts w:ascii="Arial" w:eastAsia="Arial" w:hAnsi="Arial" w:cs="Arial"/>
                <w:color w:val="000000"/>
                <w:sz w:val="18"/>
                <w:szCs w:val="18"/>
              </w:rPr>
              <w:t>Do you require a work permit?                   YES/NO</w:t>
            </w:r>
          </w:p>
          <w:p w14:paraId="39495777" w14:textId="77777777" w:rsidR="000C5D34" w:rsidRDefault="000C5D34">
            <w:pPr>
              <w:rPr>
                <w:color w:val="000000"/>
                <w:sz w:val="8"/>
                <w:szCs w:val="8"/>
              </w:rPr>
            </w:pPr>
          </w:p>
        </w:tc>
        <w:tc>
          <w:tcPr>
            <w:tcW w:w="5594" w:type="dxa"/>
            <w:tcBorders>
              <w:top w:val="single" w:sz="6" w:space="0" w:color="000000"/>
              <w:bottom w:val="single" w:sz="6" w:space="0" w:color="000000"/>
            </w:tcBorders>
            <w:tcMar>
              <w:top w:w="8" w:type="dxa"/>
              <w:left w:w="113" w:type="dxa"/>
              <w:bottom w:w="8" w:type="dxa"/>
              <w:right w:w="108" w:type="dxa"/>
            </w:tcMar>
            <w:hideMark/>
          </w:tcPr>
          <w:p w14:paraId="4DAD407A" w14:textId="77777777" w:rsidR="000C5D34" w:rsidRDefault="000C5D34">
            <w:pPr>
              <w:rPr>
                <w:color w:val="000000"/>
                <w:sz w:val="18"/>
                <w:szCs w:val="18"/>
              </w:rPr>
            </w:pPr>
          </w:p>
          <w:p w14:paraId="0A8F76C5" w14:textId="77777777" w:rsidR="000C5D34" w:rsidRDefault="000C5D34">
            <w:pPr>
              <w:rPr>
                <w:color w:val="000000"/>
                <w:sz w:val="18"/>
                <w:szCs w:val="18"/>
              </w:rPr>
            </w:pPr>
            <w:r>
              <w:rPr>
                <w:rFonts w:ascii="Arial" w:eastAsia="Arial" w:hAnsi="Arial" w:cs="Arial"/>
                <w:color w:val="000000"/>
                <w:sz w:val="18"/>
                <w:szCs w:val="18"/>
              </w:rPr>
              <w:t>National Insurance Number: ……………………………………</w:t>
            </w:r>
          </w:p>
        </w:tc>
      </w:tr>
      <w:tr w:rsidR="000C5D34" w14:paraId="17DA455C" w14:textId="77777777">
        <w:tc>
          <w:tcPr>
            <w:tcW w:w="5508" w:type="dxa"/>
            <w:tcBorders>
              <w:top w:val="single" w:sz="6" w:space="0" w:color="000000"/>
              <w:right w:val="single" w:sz="6" w:space="0" w:color="000000"/>
            </w:tcBorders>
            <w:tcMar>
              <w:top w:w="8" w:type="dxa"/>
              <w:left w:w="108" w:type="dxa"/>
              <w:bottom w:w="8" w:type="dxa"/>
              <w:right w:w="108" w:type="dxa"/>
            </w:tcMar>
            <w:hideMark/>
          </w:tcPr>
          <w:p w14:paraId="7B1BA3FF" w14:textId="77777777" w:rsidR="000C5D34" w:rsidRDefault="000C5D34">
            <w:pPr>
              <w:spacing w:before="60"/>
              <w:rPr>
                <w:color w:val="000000"/>
                <w:sz w:val="18"/>
                <w:szCs w:val="18"/>
              </w:rPr>
            </w:pPr>
            <w:r>
              <w:rPr>
                <w:rFonts w:ascii="Arial" w:eastAsia="Arial" w:hAnsi="Arial" w:cs="Arial"/>
                <w:color w:val="000000"/>
                <w:sz w:val="18"/>
                <w:szCs w:val="18"/>
              </w:rPr>
              <w:t>First Reference (Current or last employer):</w:t>
            </w:r>
          </w:p>
          <w:p w14:paraId="6E6F5629" w14:textId="77777777" w:rsidR="000C5D34" w:rsidRDefault="000C5D34">
            <w:pPr>
              <w:rPr>
                <w:color w:val="000000"/>
                <w:sz w:val="18"/>
                <w:szCs w:val="18"/>
              </w:rPr>
            </w:pPr>
          </w:p>
          <w:p w14:paraId="40494BB8" w14:textId="77777777" w:rsidR="000C5D34" w:rsidRDefault="000C5D34">
            <w:pPr>
              <w:rPr>
                <w:color w:val="000000"/>
                <w:sz w:val="18"/>
                <w:szCs w:val="18"/>
              </w:rPr>
            </w:pPr>
            <w:r>
              <w:rPr>
                <w:rFonts w:ascii="Arial" w:eastAsia="Arial" w:hAnsi="Arial" w:cs="Arial"/>
                <w:color w:val="000000"/>
                <w:sz w:val="18"/>
                <w:szCs w:val="18"/>
              </w:rPr>
              <w:t xml:space="preserve">Name and address:  </w:t>
            </w:r>
          </w:p>
          <w:p w14:paraId="56EAB02D" w14:textId="77777777" w:rsidR="000C5D34" w:rsidRDefault="000C5D34">
            <w:pPr>
              <w:rPr>
                <w:color w:val="000000"/>
                <w:sz w:val="18"/>
                <w:szCs w:val="18"/>
              </w:rPr>
            </w:pPr>
          </w:p>
          <w:p w14:paraId="0475A27E" w14:textId="77777777" w:rsidR="000C5D34" w:rsidRDefault="000C5D34">
            <w:pPr>
              <w:rPr>
                <w:color w:val="000000"/>
                <w:sz w:val="18"/>
                <w:szCs w:val="18"/>
              </w:rPr>
            </w:pPr>
          </w:p>
          <w:p w14:paraId="2FE75DB8" w14:textId="77777777" w:rsidR="000C5D34" w:rsidRDefault="000C5D34">
            <w:pPr>
              <w:rPr>
                <w:color w:val="000000"/>
                <w:sz w:val="18"/>
                <w:szCs w:val="18"/>
              </w:rPr>
            </w:pPr>
          </w:p>
          <w:p w14:paraId="5A031A2F" w14:textId="77777777" w:rsidR="000C5D34" w:rsidRDefault="000C5D34">
            <w:pPr>
              <w:rPr>
                <w:color w:val="000000"/>
                <w:sz w:val="18"/>
                <w:szCs w:val="18"/>
              </w:rPr>
            </w:pPr>
          </w:p>
          <w:p w14:paraId="44105BB5" w14:textId="77777777" w:rsidR="000C5D34" w:rsidRDefault="000C5D34">
            <w:pPr>
              <w:rPr>
                <w:color w:val="000000"/>
                <w:sz w:val="18"/>
                <w:szCs w:val="18"/>
              </w:rPr>
            </w:pPr>
            <w:r>
              <w:rPr>
                <w:rFonts w:ascii="Arial" w:eastAsia="Arial" w:hAnsi="Arial" w:cs="Arial"/>
                <w:color w:val="000000"/>
                <w:sz w:val="18"/>
                <w:szCs w:val="18"/>
              </w:rPr>
              <w:t>Telephone No:</w:t>
            </w:r>
          </w:p>
          <w:p w14:paraId="429B1867" w14:textId="77777777" w:rsidR="000C5D34" w:rsidRDefault="000C5D34">
            <w:pPr>
              <w:rPr>
                <w:color w:val="000000"/>
                <w:sz w:val="18"/>
                <w:szCs w:val="18"/>
              </w:rPr>
            </w:pPr>
            <w:r>
              <w:rPr>
                <w:rFonts w:ascii="Arial" w:eastAsia="Arial" w:hAnsi="Arial" w:cs="Arial"/>
                <w:color w:val="000000"/>
                <w:sz w:val="18"/>
                <w:szCs w:val="18"/>
              </w:rPr>
              <w:t xml:space="preserve">E-mail Address: </w:t>
            </w:r>
          </w:p>
          <w:p w14:paraId="5304059A" w14:textId="77777777" w:rsidR="000C5D34" w:rsidRDefault="000C5D34">
            <w:pPr>
              <w:rPr>
                <w:color w:val="000000"/>
                <w:sz w:val="18"/>
                <w:szCs w:val="18"/>
              </w:rPr>
            </w:pPr>
            <w:r>
              <w:rPr>
                <w:rFonts w:ascii="Arial" w:eastAsia="Arial" w:hAnsi="Arial" w:cs="Arial"/>
                <w:color w:val="000000"/>
                <w:sz w:val="18"/>
                <w:szCs w:val="18"/>
              </w:rPr>
              <w:t>In what capacity do they know you?</w:t>
            </w:r>
          </w:p>
          <w:p w14:paraId="5C57CB25" w14:textId="77777777" w:rsidR="000C5D34" w:rsidRDefault="000C5D34">
            <w:pPr>
              <w:rPr>
                <w:color w:val="000000"/>
                <w:sz w:val="18"/>
                <w:szCs w:val="18"/>
              </w:rPr>
            </w:pPr>
          </w:p>
          <w:p w14:paraId="2F19415B" w14:textId="77777777" w:rsidR="000C5D34" w:rsidRDefault="000C5D34">
            <w:pPr>
              <w:rPr>
                <w:color w:val="000000"/>
                <w:sz w:val="18"/>
                <w:szCs w:val="18"/>
              </w:rPr>
            </w:pPr>
          </w:p>
          <w:p w14:paraId="76ECFDA6" w14:textId="77777777" w:rsidR="000C5D34" w:rsidRDefault="000C5D34">
            <w:pPr>
              <w:rPr>
                <w:color w:val="000000"/>
                <w:sz w:val="18"/>
                <w:szCs w:val="18"/>
              </w:rPr>
            </w:pPr>
            <w:r>
              <w:rPr>
                <w:rFonts w:ascii="Arial" w:eastAsia="Arial" w:hAnsi="Arial" w:cs="Arial"/>
                <w:color w:val="000000"/>
                <w:sz w:val="18"/>
                <w:szCs w:val="18"/>
              </w:rPr>
              <w:t xml:space="preserve">If you are known by another </w:t>
            </w:r>
            <w:proofErr w:type="gramStart"/>
            <w:r>
              <w:rPr>
                <w:rFonts w:ascii="Arial" w:eastAsia="Arial" w:hAnsi="Arial" w:cs="Arial"/>
                <w:color w:val="000000"/>
                <w:sz w:val="18"/>
                <w:szCs w:val="18"/>
              </w:rPr>
              <w:t>name</w:t>
            </w:r>
            <w:proofErr w:type="gramEnd"/>
            <w:r>
              <w:rPr>
                <w:rFonts w:ascii="Arial" w:eastAsia="Arial" w:hAnsi="Arial" w:cs="Arial"/>
                <w:color w:val="000000"/>
                <w:sz w:val="18"/>
                <w:szCs w:val="18"/>
              </w:rPr>
              <w:t xml:space="preserve"> please state:</w:t>
            </w:r>
          </w:p>
          <w:p w14:paraId="7CCBAEFB" w14:textId="77777777" w:rsidR="000C5D34" w:rsidRDefault="000C5D34">
            <w:pPr>
              <w:rPr>
                <w:color w:val="000000"/>
                <w:sz w:val="18"/>
                <w:szCs w:val="18"/>
              </w:rPr>
            </w:pPr>
          </w:p>
          <w:p w14:paraId="2D04BFC2" w14:textId="77777777" w:rsidR="000C5D34" w:rsidRDefault="000C5D34">
            <w:pPr>
              <w:rPr>
                <w:color w:val="000000"/>
                <w:sz w:val="18"/>
                <w:szCs w:val="18"/>
              </w:rPr>
            </w:pPr>
          </w:p>
          <w:p w14:paraId="2A3D3099" w14:textId="77777777" w:rsidR="000C5D34" w:rsidRDefault="00D00AFD">
            <w:pPr>
              <w:rPr>
                <w:rFonts w:ascii="Arial" w:eastAsia="Arial" w:hAnsi="Arial" w:cs="Arial"/>
                <w:color w:val="000000"/>
                <w:sz w:val="18"/>
                <w:szCs w:val="18"/>
              </w:rPr>
            </w:pPr>
            <w:r>
              <w:rPr>
                <w:rFonts w:ascii="Arial" w:eastAsia="Arial" w:hAnsi="Arial" w:cs="Arial"/>
                <w:color w:val="000000"/>
                <w:sz w:val="18"/>
                <w:szCs w:val="18"/>
              </w:rPr>
              <w:t xml:space="preserve">Please confirm you have asked for consent from your referee </w:t>
            </w:r>
            <w:proofErr w:type="gramStart"/>
            <w:r>
              <w:rPr>
                <w:rFonts w:ascii="Arial" w:eastAsia="Arial" w:hAnsi="Arial" w:cs="Arial"/>
                <w:color w:val="000000"/>
                <w:sz w:val="18"/>
                <w:szCs w:val="18"/>
              </w:rPr>
              <w:t>in order for</w:t>
            </w:r>
            <w:proofErr w:type="gramEnd"/>
            <w:r>
              <w:rPr>
                <w:rFonts w:ascii="Arial" w:eastAsia="Arial" w:hAnsi="Arial" w:cs="Arial"/>
                <w:color w:val="000000"/>
                <w:sz w:val="18"/>
                <w:szCs w:val="18"/>
              </w:rPr>
              <w:t xml:space="preserve"> us to process their information for the purpose of this application.</w:t>
            </w:r>
            <w:r w:rsidR="000C5D34">
              <w:rPr>
                <w:rFonts w:ascii="Arial" w:eastAsia="Arial" w:hAnsi="Arial" w:cs="Arial"/>
                <w:color w:val="000000"/>
                <w:sz w:val="18"/>
                <w:szCs w:val="18"/>
              </w:rPr>
              <w:t xml:space="preserve"> YES/NO</w:t>
            </w:r>
          </w:p>
          <w:p w14:paraId="087E1D20" w14:textId="77777777" w:rsidR="00D00AFD" w:rsidRDefault="00D00AFD">
            <w:pPr>
              <w:rPr>
                <w:rFonts w:ascii="Arial" w:eastAsia="Arial" w:hAnsi="Arial" w:cs="Arial"/>
                <w:color w:val="000000"/>
                <w:sz w:val="18"/>
                <w:szCs w:val="18"/>
              </w:rPr>
            </w:pPr>
          </w:p>
          <w:p w14:paraId="6930094C" w14:textId="77777777"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14:paraId="72E19D0C" w14:textId="77777777" w:rsidR="00D00AFD" w:rsidRPr="00D00AFD" w:rsidRDefault="00D00AFD" w:rsidP="00D00AFD">
            <w:pPr>
              <w:rPr>
                <w:color w:val="000000"/>
                <w:sz w:val="18"/>
                <w:szCs w:val="18"/>
              </w:rPr>
            </w:pPr>
            <w:r>
              <w:rPr>
                <w:rFonts w:ascii="Arial" w:eastAsia="Arial" w:hAnsi="Arial" w:cs="Arial"/>
                <w:color w:val="000000"/>
                <w:sz w:val="18"/>
                <w:szCs w:val="18"/>
              </w:rPr>
              <w:t>you beforehand? YES/NO</w:t>
            </w:r>
          </w:p>
        </w:tc>
        <w:tc>
          <w:tcPr>
            <w:tcW w:w="5594" w:type="dxa"/>
            <w:tcBorders>
              <w:top w:val="single" w:sz="6" w:space="0" w:color="000000"/>
              <w:left w:val="single" w:sz="6" w:space="0" w:color="000000"/>
            </w:tcBorders>
            <w:tcMar>
              <w:top w:w="8" w:type="dxa"/>
              <w:left w:w="108" w:type="dxa"/>
              <w:bottom w:w="8" w:type="dxa"/>
              <w:right w:w="108" w:type="dxa"/>
            </w:tcMar>
            <w:hideMark/>
          </w:tcPr>
          <w:p w14:paraId="5452B98A" w14:textId="77777777" w:rsidR="000C5D34" w:rsidRDefault="000C5D34">
            <w:pPr>
              <w:spacing w:before="60"/>
              <w:rPr>
                <w:color w:val="000000"/>
                <w:sz w:val="18"/>
                <w:szCs w:val="18"/>
              </w:rPr>
            </w:pPr>
            <w:r>
              <w:rPr>
                <w:rFonts w:ascii="Arial" w:eastAsia="Arial" w:hAnsi="Arial" w:cs="Arial"/>
                <w:color w:val="000000"/>
                <w:sz w:val="18"/>
                <w:szCs w:val="18"/>
              </w:rPr>
              <w:t>Second Reference:</w:t>
            </w:r>
          </w:p>
          <w:p w14:paraId="04A4B76E" w14:textId="77777777" w:rsidR="000C5D34" w:rsidRDefault="000C5D34">
            <w:pPr>
              <w:rPr>
                <w:color w:val="000000"/>
                <w:sz w:val="18"/>
                <w:szCs w:val="18"/>
              </w:rPr>
            </w:pPr>
          </w:p>
          <w:p w14:paraId="3E1DB7B3" w14:textId="77777777" w:rsidR="000C5D34" w:rsidRDefault="000C5D34">
            <w:pPr>
              <w:rPr>
                <w:color w:val="000000"/>
                <w:sz w:val="18"/>
                <w:szCs w:val="18"/>
              </w:rPr>
            </w:pPr>
            <w:r>
              <w:rPr>
                <w:rFonts w:ascii="Arial" w:eastAsia="Arial" w:hAnsi="Arial" w:cs="Arial"/>
                <w:color w:val="000000"/>
                <w:sz w:val="18"/>
                <w:szCs w:val="18"/>
              </w:rPr>
              <w:t xml:space="preserve">Name and address:  </w:t>
            </w:r>
          </w:p>
          <w:p w14:paraId="151D2579" w14:textId="77777777" w:rsidR="000C5D34" w:rsidRDefault="000C5D34">
            <w:pPr>
              <w:rPr>
                <w:color w:val="000000"/>
                <w:sz w:val="18"/>
                <w:szCs w:val="18"/>
              </w:rPr>
            </w:pPr>
          </w:p>
          <w:p w14:paraId="1A334576" w14:textId="77777777" w:rsidR="000C5D34" w:rsidRDefault="000C5D34">
            <w:pPr>
              <w:rPr>
                <w:color w:val="000000"/>
                <w:sz w:val="18"/>
                <w:szCs w:val="18"/>
              </w:rPr>
            </w:pPr>
          </w:p>
          <w:p w14:paraId="3BFC83AE" w14:textId="77777777" w:rsidR="000C5D34" w:rsidRDefault="000C5D34">
            <w:pPr>
              <w:rPr>
                <w:color w:val="000000"/>
                <w:sz w:val="18"/>
                <w:szCs w:val="18"/>
              </w:rPr>
            </w:pPr>
            <w:r>
              <w:rPr>
                <w:rFonts w:ascii="Arial" w:eastAsia="Arial" w:hAnsi="Arial" w:cs="Arial"/>
                <w:color w:val="000000"/>
                <w:sz w:val="18"/>
                <w:szCs w:val="18"/>
              </w:rPr>
              <w:t>Telephone No:</w:t>
            </w:r>
          </w:p>
          <w:p w14:paraId="61546C72" w14:textId="77777777" w:rsidR="000C5D34" w:rsidRDefault="000C5D34">
            <w:pPr>
              <w:rPr>
                <w:color w:val="000000"/>
                <w:sz w:val="18"/>
                <w:szCs w:val="18"/>
              </w:rPr>
            </w:pPr>
            <w:r>
              <w:rPr>
                <w:rFonts w:ascii="Arial" w:eastAsia="Arial" w:hAnsi="Arial" w:cs="Arial"/>
                <w:color w:val="000000"/>
                <w:sz w:val="18"/>
                <w:szCs w:val="18"/>
              </w:rPr>
              <w:t xml:space="preserve">E-mail Address: </w:t>
            </w:r>
          </w:p>
          <w:p w14:paraId="7ED14121" w14:textId="77777777" w:rsidR="000C5D34" w:rsidRDefault="000C5D34">
            <w:pPr>
              <w:rPr>
                <w:color w:val="000000"/>
                <w:sz w:val="18"/>
                <w:szCs w:val="18"/>
              </w:rPr>
            </w:pPr>
            <w:r>
              <w:rPr>
                <w:rFonts w:ascii="Arial" w:eastAsia="Arial" w:hAnsi="Arial" w:cs="Arial"/>
                <w:color w:val="000000"/>
                <w:sz w:val="18"/>
                <w:szCs w:val="18"/>
              </w:rPr>
              <w:t>In what capacity do they know you?</w:t>
            </w:r>
          </w:p>
          <w:p w14:paraId="3CBC8886" w14:textId="77777777" w:rsidR="000C5D34" w:rsidRDefault="000C5D34">
            <w:pPr>
              <w:rPr>
                <w:color w:val="000000"/>
                <w:sz w:val="18"/>
                <w:szCs w:val="18"/>
              </w:rPr>
            </w:pPr>
          </w:p>
          <w:p w14:paraId="27CE4822" w14:textId="77777777" w:rsidR="000C5D34" w:rsidRDefault="000C5D34">
            <w:pPr>
              <w:rPr>
                <w:color w:val="000000"/>
                <w:sz w:val="18"/>
                <w:szCs w:val="18"/>
              </w:rPr>
            </w:pPr>
          </w:p>
          <w:p w14:paraId="2FB216D2" w14:textId="77777777" w:rsidR="000C5D34" w:rsidRDefault="000C5D34">
            <w:pPr>
              <w:rPr>
                <w:color w:val="000000"/>
                <w:sz w:val="18"/>
                <w:szCs w:val="18"/>
              </w:rPr>
            </w:pPr>
            <w:r>
              <w:rPr>
                <w:rFonts w:ascii="Arial" w:eastAsia="Arial" w:hAnsi="Arial" w:cs="Arial"/>
                <w:color w:val="000000"/>
                <w:sz w:val="18"/>
                <w:szCs w:val="18"/>
              </w:rPr>
              <w:t xml:space="preserve">If you are known by another </w:t>
            </w:r>
            <w:proofErr w:type="gramStart"/>
            <w:r>
              <w:rPr>
                <w:rFonts w:ascii="Arial" w:eastAsia="Arial" w:hAnsi="Arial" w:cs="Arial"/>
                <w:color w:val="000000"/>
                <w:sz w:val="18"/>
                <w:szCs w:val="18"/>
              </w:rPr>
              <w:t>name</w:t>
            </w:r>
            <w:proofErr w:type="gramEnd"/>
            <w:r>
              <w:rPr>
                <w:rFonts w:ascii="Arial" w:eastAsia="Arial" w:hAnsi="Arial" w:cs="Arial"/>
                <w:color w:val="000000"/>
                <w:sz w:val="18"/>
                <w:szCs w:val="18"/>
              </w:rPr>
              <w:t xml:space="preserve"> please state:</w:t>
            </w:r>
          </w:p>
          <w:p w14:paraId="5E22414A" w14:textId="77777777" w:rsidR="000C5D34" w:rsidRDefault="000C5D34">
            <w:pPr>
              <w:rPr>
                <w:color w:val="000000"/>
                <w:sz w:val="18"/>
                <w:szCs w:val="18"/>
              </w:rPr>
            </w:pPr>
          </w:p>
          <w:p w14:paraId="632FAD44" w14:textId="77777777" w:rsidR="00D00AFD" w:rsidRDefault="00D00AFD">
            <w:pPr>
              <w:rPr>
                <w:color w:val="000000"/>
                <w:sz w:val="18"/>
                <w:szCs w:val="18"/>
              </w:rPr>
            </w:pPr>
          </w:p>
          <w:p w14:paraId="3716ED6F" w14:textId="77777777" w:rsidR="00D00AFD" w:rsidRDefault="00D00AFD">
            <w:pPr>
              <w:rPr>
                <w:color w:val="000000"/>
                <w:sz w:val="18"/>
                <w:szCs w:val="18"/>
              </w:rPr>
            </w:pPr>
          </w:p>
          <w:p w14:paraId="059F8C1A" w14:textId="77777777" w:rsidR="000C5D34" w:rsidRDefault="000C5D34">
            <w:pPr>
              <w:rPr>
                <w:color w:val="000000"/>
                <w:sz w:val="18"/>
                <w:szCs w:val="18"/>
              </w:rPr>
            </w:pPr>
          </w:p>
          <w:p w14:paraId="54CE6D94" w14:textId="77777777" w:rsidR="000C5D34" w:rsidRDefault="00D00AFD">
            <w:pPr>
              <w:rPr>
                <w:rFonts w:ascii="Arial" w:eastAsia="Arial" w:hAnsi="Arial" w:cs="Arial"/>
                <w:color w:val="000000"/>
                <w:sz w:val="18"/>
                <w:szCs w:val="18"/>
              </w:rPr>
            </w:pPr>
            <w:r>
              <w:rPr>
                <w:rFonts w:ascii="Arial" w:eastAsia="Arial" w:hAnsi="Arial" w:cs="Arial"/>
                <w:color w:val="000000"/>
                <w:sz w:val="18"/>
                <w:szCs w:val="18"/>
              </w:rPr>
              <w:t xml:space="preserve">Please confirm you have asked for consent from your referee in order for us to process their information for the purpose of this </w:t>
            </w:r>
            <w:proofErr w:type="gramStart"/>
            <w:r>
              <w:rPr>
                <w:rFonts w:ascii="Arial" w:eastAsia="Arial" w:hAnsi="Arial" w:cs="Arial"/>
                <w:color w:val="000000"/>
                <w:sz w:val="18"/>
                <w:szCs w:val="18"/>
              </w:rPr>
              <w:t>application</w:t>
            </w:r>
            <w:r w:rsidR="000C5D34">
              <w:rPr>
                <w:rFonts w:ascii="Arial" w:eastAsia="Arial" w:hAnsi="Arial" w:cs="Arial"/>
                <w:color w:val="000000"/>
                <w:sz w:val="18"/>
                <w:szCs w:val="18"/>
              </w:rPr>
              <w:t>?</w:t>
            </w:r>
            <w:proofErr w:type="gramEnd"/>
            <w:r w:rsidR="000C5D34">
              <w:rPr>
                <w:rFonts w:ascii="Arial" w:eastAsia="Arial" w:hAnsi="Arial" w:cs="Arial"/>
                <w:color w:val="000000"/>
                <w:sz w:val="18"/>
                <w:szCs w:val="18"/>
              </w:rPr>
              <w:t xml:space="preserve"> YES/NO</w:t>
            </w:r>
          </w:p>
          <w:p w14:paraId="0E4EA015" w14:textId="77777777" w:rsidR="00D00AFD" w:rsidRDefault="00D00AFD">
            <w:pPr>
              <w:rPr>
                <w:rFonts w:ascii="Arial" w:eastAsia="Arial" w:hAnsi="Arial" w:cs="Arial"/>
                <w:color w:val="000000"/>
                <w:sz w:val="18"/>
                <w:szCs w:val="18"/>
              </w:rPr>
            </w:pPr>
          </w:p>
          <w:p w14:paraId="79600CE2" w14:textId="77777777"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14:paraId="74DB3056" w14:textId="77777777" w:rsidR="00D00AFD" w:rsidRPr="00D00AFD" w:rsidRDefault="00D00AFD" w:rsidP="00D00AFD">
            <w:pPr>
              <w:rPr>
                <w:rFonts w:ascii="Arial" w:eastAsia="Arial" w:hAnsi="Arial" w:cs="Arial"/>
                <w:color w:val="000000"/>
                <w:sz w:val="18"/>
                <w:szCs w:val="18"/>
              </w:rPr>
            </w:pPr>
            <w:r>
              <w:rPr>
                <w:rFonts w:ascii="Arial" w:eastAsia="Arial" w:hAnsi="Arial" w:cs="Arial"/>
                <w:color w:val="000000"/>
                <w:sz w:val="18"/>
                <w:szCs w:val="18"/>
              </w:rPr>
              <w:t>you beforehand? YES/NO</w:t>
            </w:r>
          </w:p>
        </w:tc>
      </w:tr>
    </w:tbl>
    <w:p w14:paraId="2BA3A67A"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6D937399" w14:textId="77777777">
        <w:tc>
          <w:tcPr>
            <w:tcW w:w="11102" w:type="dxa"/>
            <w:tcMar>
              <w:top w:w="8" w:type="dxa"/>
              <w:left w:w="108" w:type="dxa"/>
              <w:bottom w:w="8" w:type="dxa"/>
              <w:right w:w="108" w:type="dxa"/>
            </w:tcMar>
            <w:hideMark/>
          </w:tcPr>
          <w:p w14:paraId="403657CF" w14:textId="77777777" w:rsidR="000C5D34" w:rsidRDefault="000C5D34">
            <w:pPr>
              <w:rPr>
                <w:color w:val="000000"/>
                <w:sz w:val="8"/>
                <w:szCs w:val="8"/>
              </w:rPr>
            </w:pPr>
          </w:p>
          <w:p w14:paraId="7FD37098" w14:textId="77777777" w:rsidR="000C5D34" w:rsidRDefault="000C5D34">
            <w:pPr>
              <w:rPr>
                <w:color w:val="000000"/>
                <w:sz w:val="18"/>
                <w:szCs w:val="18"/>
              </w:rPr>
            </w:pPr>
            <w:r>
              <w:rPr>
                <w:rFonts w:ascii="Arial" w:eastAsia="Arial" w:hAnsi="Arial" w:cs="Arial"/>
                <w:color w:val="000000"/>
                <w:sz w:val="18"/>
                <w:szCs w:val="18"/>
              </w:rPr>
              <w:t xml:space="preserve">If your current or last employer is not from a teaching post or a post where you have worked with children, your second reference will need to be a contact from your last appointment/placement in that environment. </w:t>
            </w:r>
          </w:p>
        </w:tc>
      </w:tr>
    </w:tbl>
    <w:p w14:paraId="4CC6A280"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14:paraId="5B208D1A" w14:textId="77777777" w:rsidTr="004138F4">
        <w:tc>
          <w:tcPr>
            <w:tcW w:w="5375" w:type="dxa"/>
            <w:tcBorders>
              <w:right w:val="single" w:sz="6" w:space="0" w:color="000000"/>
            </w:tcBorders>
            <w:tcMar>
              <w:top w:w="8" w:type="dxa"/>
              <w:left w:w="108" w:type="dxa"/>
              <w:bottom w:w="8" w:type="dxa"/>
              <w:right w:w="108" w:type="dxa"/>
            </w:tcMar>
            <w:hideMark/>
          </w:tcPr>
          <w:p w14:paraId="7B54F452" w14:textId="77777777" w:rsidR="000C5D34" w:rsidRDefault="000C5D34">
            <w:pPr>
              <w:rPr>
                <w:color w:val="000000"/>
                <w:sz w:val="8"/>
                <w:szCs w:val="8"/>
              </w:rPr>
            </w:pPr>
          </w:p>
          <w:p w14:paraId="052DD63E" w14:textId="77777777" w:rsidR="000C5D34" w:rsidRDefault="000C5D34">
            <w:pPr>
              <w:rPr>
                <w:color w:val="000000"/>
                <w:sz w:val="18"/>
                <w:szCs w:val="18"/>
              </w:rPr>
            </w:pPr>
            <w:r>
              <w:rPr>
                <w:rFonts w:ascii="Arial" w:eastAsia="Arial" w:hAnsi="Arial" w:cs="Arial"/>
                <w:color w:val="000000"/>
                <w:sz w:val="18"/>
                <w:szCs w:val="18"/>
              </w:rPr>
              <w:t>Please list any dates you are unavailable for interview:</w:t>
            </w:r>
          </w:p>
          <w:p w14:paraId="35C2BD80" w14:textId="77777777" w:rsidR="000C5D34" w:rsidRDefault="000C5D34">
            <w:pPr>
              <w:rPr>
                <w:color w:val="000000"/>
                <w:sz w:val="18"/>
                <w:szCs w:val="18"/>
              </w:rPr>
            </w:pPr>
          </w:p>
          <w:p w14:paraId="0AECA68E" w14:textId="77777777" w:rsidR="000C5D34" w:rsidRDefault="000C5D34">
            <w:pPr>
              <w:rPr>
                <w:color w:val="000000"/>
                <w:sz w:val="18"/>
                <w:szCs w:val="18"/>
              </w:rPr>
            </w:pPr>
          </w:p>
        </w:tc>
        <w:tc>
          <w:tcPr>
            <w:tcW w:w="5379" w:type="dxa"/>
            <w:tcBorders>
              <w:left w:val="single" w:sz="6" w:space="0" w:color="000000"/>
            </w:tcBorders>
            <w:tcMar>
              <w:top w:w="8" w:type="dxa"/>
              <w:left w:w="108" w:type="dxa"/>
              <w:bottom w:w="8" w:type="dxa"/>
              <w:right w:w="108" w:type="dxa"/>
            </w:tcMar>
            <w:hideMark/>
          </w:tcPr>
          <w:p w14:paraId="33BE3AE7" w14:textId="77777777" w:rsidR="000C5D34" w:rsidRDefault="000C5D34">
            <w:pPr>
              <w:rPr>
                <w:color w:val="000000"/>
                <w:sz w:val="8"/>
                <w:szCs w:val="8"/>
              </w:rPr>
            </w:pPr>
          </w:p>
          <w:p w14:paraId="23E674EE" w14:textId="77777777" w:rsidR="000C5D34" w:rsidRDefault="000C5D34">
            <w:pPr>
              <w:rPr>
                <w:color w:val="000000"/>
                <w:sz w:val="18"/>
                <w:szCs w:val="18"/>
              </w:rPr>
            </w:pPr>
            <w:r>
              <w:rPr>
                <w:rFonts w:ascii="Arial" w:eastAsia="Arial" w:hAnsi="Arial" w:cs="Arial"/>
                <w:color w:val="000000"/>
                <w:sz w:val="18"/>
                <w:szCs w:val="18"/>
              </w:rPr>
              <w:t xml:space="preserve">Continuous Local Government service </w:t>
            </w:r>
            <w:proofErr w:type="gramStart"/>
            <w:r>
              <w:rPr>
                <w:rFonts w:ascii="Arial" w:eastAsia="Arial" w:hAnsi="Arial" w:cs="Arial"/>
                <w:color w:val="000000"/>
                <w:sz w:val="18"/>
                <w:szCs w:val="18"/>
              </w:rPr>
              <w:t>dates(</w:t>
            </w:r>
            <w:proofErr w:type="gramEnd"/>
            <w:r>
              <w:rPr>
                <w:rFonts w:ascii="Arial" w:eastAsia="Arial" w:hAnsi="Arial" w:cs="Arial"/>
                <w:color w:val="000000"/>
                <w:sz w:val="18"/>
                <w:szCs w:val="18"/>
              </w:rPr>
              <w:t>if applicable).</w:t>
            </w:r>
          </w:p>
        </w:tc>
      </w:tr>
      <w:tr w:rsidR="004138F4" w14:paraId="6EBD9434" w14:textId="77777777" w:rsidTr="004138F4">
        <w:tc>
          <w:tcPr>
            <w:tcW w:w="5375" w:type="dxa"/>
            <w:tcBorders>
              <w:top w:val="single" w:sz="4" w:space="0" w:color="auto"/>
              <w:left w:val="single" w:sz="4" w:space="0" w:color="auto"/>
              <w:bottom w:val="single" w:sz="4" w:space="0" w:color="auto"/>
              <w:right w:val="single" w:sz="4" w:space="0" w:color="auto"/>
            </w:tcBorders>
            <w:tcMar>
              <w:top w:w="8" w:type="dxa"/>
              <w:left w:w="108" w:type="dxa"/>
              <w:bottom w:w="8" w:type="dxa"/>
              <w:right w:w="108" w:type="dxa"/>
            </w:tcMar>
          </w:tcPr>
          <w:p w14:paraId="7816DDE4" w14:textId="1072B045" w:rsidR="004138F4" w:rsidRDefault="004138F4">
            <w:pPr>
              <w:rPr>
                <w:color w:val="000000"/>
                <w:sz w:val="8"/>
                <w:szCs w:val="8"/>
              </w:rPr>
            </w:pPr>
            <w:r>
              <w:rPr>
                <w:rFonts w:ascii="Arial" w:eastAsia="Arial" w:hAnsi="Arial" w:cs="Arial"/>
                <w:color w:val="000000"/>
                <w:sz w:val="18"/>
                <w:szCs w:val="18"/>
              </w:rPr>
              <w:t>Please list any dates that you have visited or lived overseas for more than 3 months</w:t>
            </w:r>
          </w:p>
          <w:p w14:paraId="080E5B7C" w14:textId="77777777" w:rsidR="004138F4" w:rsidRDefault="004138F4">
            <w:pPr>
              <w:rPr>
                <w:color w:val="000000"/>
                <w:sz w:val="8"/>
                <w:szCs w:val="8"/>
              </w:rPr>
            </w:pPr>
          </w:p>
          <w:p w14:paraId="43DE9955" w14:textId="77777777" w:rsidR="004138F4" w:rsidRDefault="004138F4">
            <w:pPr>
              <w:rPr>
                <w:color w:val="000000"/>
                <w:sz w:val="8"/>
                <w:szCs w:val="8"/>
              </w:rPr>
            </w:pPr>
          </w:p>
          <w:p w14:paraId="0183A189" w14:textId="77777777" w:rsidR="004138F4" w:rsidRDefault="004138F4">
            <w:pPr>
              <w:rPr>
                <w:color w:val="000000"/>
                <w:sz w:val="8"/>
                <w:szCs w:val="8"/>
              </w:rPr>
            </w:pPr>
          </w:p>
          <w:p w14:paraId="1B4FEE1A" w14:textId="77777777" w:rsidR="004138F4" w:rsidRDefault="004138F4">
            <w:pPr>
              <w:rPr>
                <w:color w:val="000000"/>
                <w:sz w:val="8"/>
                <w:szCs w:val="8"/>
              </w:rPr>
            </w:pPr>
          </w:p>
        </w:tc>
        <w:tc>
          <w:tcPr>
            <w:tcW w:w="5379" w:type="dxa"/>
            <w:tcBorders>
              <w:top w:val="single" w:sz="4" w:space="0" w:color="auto"/>
              <w:left w:val="single" w:sz="4" w:space="0" w:color="auto"/>
              <w:bottom w:val="single" w:sz="4" w:space="0" w:color="auto"/>
              <w:right w:val="single" w:sz="4" w:space="0" w:color="auto"/>
            </w:tcBorders>
            <w:tcMar>
              <w:top w:w="8" w:type="dxa"/>
              <w:left w:w="108" w:type="dxa"/>
              <w:bottom w:w="8" w:type="dxa"/>
              <w:right w:w="108" w:type="dxa"/>
            </w:tcMar>
          </w:tcPr>
          <w:p w14:paraId="646E18E2" w14:textId="77777777" w:rsidR="004138F4" w:rsidRDefault="004138F4">
            <w:pPr>
              <w:rPr>
                <w:color w:val="000000"/>
                <w:sz w:val="8"/>
                <w:szCs w:val="8"/>
              </w:rPr>
            </w:pPr>
          </w:p>
        </w:tc>
      </w:tr>
    </w:tbl>
    <w:p w14:paraId="0AD1F298" w14:textId="77777777" w:rsidR="000C5D34" w:rsidRDefault="000C5D34"/>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2"/>
        <w:gridCol w:w="2344"/>
        <w:gridCol w:w="1361"/>
        <w:gridCol w:w="2169"/>
      </w:tblGrid>
      <w:tr w:rsidR="000C5D34" w14:paraId="17408A46" w14:textId="77777777">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3546405" w14:textId="77777777" w:rsidR="000C5D34" w:rsidRDefault="000C5D34">
            <w:pPr>
              <w:spacing w:before="120"/>
              <w:rPr>
                <w:color w:val="000000"/>
                <w:sz w:val="20"/>
                <w:szCs w:val="20"/>
              </w:rPr>
            </w:pPr>
            <w:r>
              <w:rPr>
                <w:rFonts w:ascii="Arial" w:eastAsia="Arial" w:hAnsi="Arial" w:cs="Arial"/>
                <w:b/>
                <w:bCs/>
                <w:color w:val="000000"/>
                <w:sz w:val="20"/>
                <w:szCs w:val="20"/>
              </w:rPr>
              <w:lastRenderedPageBreak/>
              <w:t>Current or Last Occupation</w:t>
            </w:r>
          </w:p>
          <w:p w14:paraId="478DF380" w14:textId="77777777" w:rsidR="000C5D34" w:rsidRDefault="000C5D34">
            <w:pPr>
              <w:rPr>
                <w:color w:val="000000"/>
                <w:sz w:val="18"/>
                <w:szCs w:val="18"/>
              </w:rPr>
            </w:pPr>
            <w:r>
              <w:rPr>
                <w:rFonts w:ascii="Arial" w:eastAsia="Arial" w:hAnsi="Arial" w:cs="Arial"/>
                <w:color w:val="000000"/>
                <w:sz w:val="18"/>
                <w:szCs w:val="18"/>
              </w:rPr>
              <w:t>Name and address of current/last employer:</w:t>
            </w:r>
          </w:p>
          <w:p w14:paraId="2BC34D9E" w14:textId="77777777" w:rsidR="000C5D34" w:rsidRDefault="000C5D34">
            <w:pPr>
              <w:rPr>
                <w:color w:val="000000"/>
                <w:sz w:val="18"/>
                <w:szCs w:val="18"/>
              </w:rPr>
            </w:pPr>
          </w:p>
          <w:p w14:paraId="7E857140" w14:textId="77777777" w:rsidR="000C5D34" w:rsidRDefault="000C5D34">
            <w:pPr>
              <w:rPr>
                <w:color w:val="000000"/>
                <w:sz w:val="18"/>
                <w:szCs w:val="18"/>
              </w:rPr>
            </w:pPr>
          </w:p>
          <w:p w14:paraId="60568FB2" w14:textId="77777777" w:rsidR="000C5D34" w:rsidRDefault="000C5D34">
            <w:pPr>
              <w:rPr>
                <w:color w:val="000000"/>
                <w:sz w:val="18"/>
                <w:szCs w:val="18"/>
              </w:rPr>
            </w:pPr>
          </w:p>
          <w:p w14:paraId="73D38BC8" w14:textId="77777777" w:rsidR="000C5D34" w:rsidRDefault="000C5D34">
            <w:pPr>
              <w:rPr>
                <w:color w:val="000000"/>
                <w:sz w:val="18"/>
                <w:szCs w:val="18"/>
              </w:rPr>
            </w:pPr>
          </w:p>
          <w:p w14:paraId="15A67BFC" w14:textId="77777777" w:rsidR="000C5D34" w:rsidRDefault="000C5D34">
            <w:pPr>
              <w:rPr>
                <w:color w:val="000000"/>
                <w:sz w:val="18"/>
                <w:szCs w:val="18"/>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EEF1DA2" w14:textId="77777777" w:rsidR="000C5D34" w:rsidRDefault="000C5D34">
            <w:pPr>
              <w:spacing w:before="120" w:after="120"/>
              <w:rPr>
                <w:color w:val="000000"/>
                <w:sz w:val="18"/>
                <w:szCs w:val="18"/>
              </w:rPr>
            </w:pPr>
            <w:r>
              <w:rPr>
                <w:rFonts w:ascii="Arial" w:eastAsia="Arial" w:hAnsi="Arial" w:cs="Arial"/>
                <w:color w:val="000000"/>
                <w:sz w:val="18"/>
                <w:szCs w:val="18"/>
              </w:rPr>
              <w:t>Job Title:</w:t>
            </w:r>
          </w:p>
          <w:p w14:paraId="26509457" w14:textId="77777777" w:rsidR="000C5D34" w:rsidRDefault="000C5D34">
            <w:pPr>
              <w:spacing w:before="120" w:after="120"/>
              <w:rPr>
                <w:color w:val="000000"/>
                <w:sz w:val="18"/>
                <w:szCs w:val="18"/>
              </w:rPr>
            </w:pPr>
            <w:r>
              <w:rPr>
                <w:rFonts w:ascii="Arial" w:eastAsia="Arial" w:hAnsi="Arial" w:cs="Arial"/>
                <w:color w:val="000000"/>
                <w:sz w:val="18"/>
                <w:szCs w:val="18"/>
              </w:rPr>
              <w:t>Date Appointed:</w:t>
            </w:r>
          </w:p>
          <w:p w14:paraId="7C5781D4" w14:textId="77777777" w:rsidR="000C5D34" w:rsidRDefault="000C5D34">
            <w:pPr>
              <w:spacing w:before="120" w:after="120"/>
              <w:rPr>
                <w:color w:val="000000"/>
                <w:sz w:val="18"/>
                <w:szCs w:val="18"/>
              </w:rPr>
            </w:pPr>
            <w:r>
              <w:rPr>
                <w:rFonts w:ascii="Arial" w:eastAsia="Arial" w:hAnsi="Arial" w:cs="Arial"/>
                <w:color w:val="000000"/>
                <w:sz w:val="18"/>
                <w:szCs w:val="18"/>
              </w:rPr>
              <w:t>Notice Required:</w:t>
            </w:r>
          </w:p>
          <w:p w14:paraId="441C9302" w14:textId="77777777" w:rsidR="000C5D34" w:rsidRDefault="000C5D34">
            <w:pPr>
              <w:spacing w:before="120"/>
              <w:rPr>
                <w:color w:val="000000"/>
                <w:sz w:val="18"/>
                <w:szCs w:val="18"/>
              </w:rPr>
            </w:pPr>
            <w:r>
              <w:rPr>
                <w:rFonts w:ascii="Arial" w:eastAsia="Arial" w:hAnsi="Arial" w:cs="Arial"/>
                <w:color w:val="000000"/>
                <w:sz w:val="18"/>
                <w:szCs w:val="18"/>
              </w:rPr>
              <w:t>Present or last Salary:</w:t>
            </w:r>
          </w:p>
        </w:tc>
      </w:tr>
      <w:tr w:rsidR="000C5D34" w14:paraId="401C8D88"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054B0A" w14:textId="77777777" w:rsidR="000C5D34" w:rsidRDefault="000C5D34">
            <w:pPr>
              <w:spacing w:before="120" w:after="120"/>
              <w:rPr>
                <w:color w:val="000000"/>
                <w:sz w:val="18"/>
                <w:szCs w:val="18"/>
              </w:rPr>
            </w:pPr>
            <w:r>
              <w:rPr>
                <w:rFonts w:ascii="Arial" w:eastAsia="Arial" w:hAnsi="Arial" w:cs="Arial"/>
                <w:color w:val="000000"/>
                <w:sz w:val="18"/>
                <w:szCs w:val="18"/>
              </w:rPr>
              <w:t>Please list all previous positions, including any voluntary work, explaining any gaps in employment.</w:t>
            </w:r>
          </w:p>
        </w:tc>
      </w:tr>
      <w:tr w:rsidR="000C5D34" w14:paraId="3DE5678F" w14:textId="77777777">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6E7E83"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3F834D8"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410005C" w14:textId="77777777" w:rsidR="000C5D34" w:rsidRDefault="000C5D34">
            <w:pPr>
              <w:spacing w:before="120" w:after="120"/>
              <w:jc w:val="center"/>
              <w:rPr>
                <w:color w:val="000000"/>
                <w:sz w:val="18"/>
                <w:szCs w:val="18"/>
              </w:rPr>
            </w:pPr>
            <w:r>
              <w:rPr>
                <w:rFonts w:ascii="Arial" w:eastAsia="Arial" w:hAnsi="Arial" w:cs="Arial"/>
                <w:color w:val="000000"/>
                <w:sz w:val="18"/>
                <w:szCs w:val="18"/>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EAA49C" w14:textId="77777777" w:rsidR="000C5D34" w:rsidRDefault="000C5D34">
            <w:pPr>
              <w:spacing w:before="120" w:after="120"/>
              <w:rPr>
                <w:color w:val="000000"/>
                <w:sz w:val="18"/>
                <w:szCs w:val="18"/>
              </w:rPr>
            </w:pPr>
            <w:r>
              <w:rPr>
                <w:rFonts w:ascii="Arial" w:eastAsia="Arial" w:hAnsi="Arial" w:cs="Arial"/>
                <w:color w:val="000000"/>
                <w:sz w:val="18"/>
                <w:szCs w:val="18"/>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B9D0AF" w14:textId="77777777" w:rsidR="000C5D34" w:rsidRDefault="000C5D34">
            <w:pPr>
              <w:spacing w:before="120" w:after="120"/>
              <w:jc w:val="center"/>
              <w:rPr>
                <w:color w:val="000000"/>
                <w:sz w:val="18"/>
                <w:szCs w:val="18"/>
              </w:rPr>
            </w:pPr>
            <w:r>
              <w:rPr>
                <w:rFonts w:ascii="Arial" w:eastAsia="Arial" w:hAnsi="Arial" w:cs="Arial"/>
                <w:color w:val="000000"/>
                <w:sz w:val="18"/>
                <w:szCs w:val="18"/>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87A584" w14:textId="77777777" w:rsidR="000C5D34" w:rsidRDefault="000C5D34">
            <w:pPr>
              <w:spacing w:before="120" w:after="120"/>
              <w:jc w:val="center"/>
              <w:rPr>
                <w:color w:val="000000"/>
                <w:sz w:val="18"/>
                <w:szCs w:val="18"/>
              </w:rPr>
            </w:pPr>
            <w:r>
              <w:rPr>
                <w:rFonts w:ascii="Arial" w:eastAsia="Arial" w:hAnsi="Arial" w:cs="Arial"/>
                <w:color w:val="000000"/>
                <w:sz w:val="18"/>
                <w:szCs w:val="18"/>
              </w:rPr>
              <w:t>Reason for Leaving</w:t>
            </w:r>
          </w:p>
        </w:tc>
      </w:tr>
      <w:tr w:rsidR="000C5D34" w14:paraId="257FF2D1" w14:textId="77777777">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4C2B20A" w14:textId="77777777" w:rsidR="000C5D34" w:rsidRDefault="000C5D34">
            <w:pPr>
              <w:rPr>
                <w:color w:val="000000"/>
                <w:sz w:val="20"/>
                <w:szCs w:val="20"/>
              </w:rPr>
            </w:pPr>
          </w:p>
          <w:p w14:paraId="5C350259" w14:textId="77777777" w:rsidR="000C5D34" w:rsidRDefault="000C5D34">
            <w:pPr>
              <w:rPr>
                <w:color w:val="000000"/>
                <w:sz w:val="20"/>
                <w:szCs w:val="20"/>
              </w:rPr>
            </w:pPr>
          </w:p>
          <w:p w14:paraId="78A7EC91" w14:textId="77777777" w:rsidR="000C5D34" w:rsidRDefault="000C5D34">
            <w:pPr>
              <w:jc w:val="center"/>
              <w:rPr>
                <w:color w:val="000000"/>
                <w:sz w:val="20"/>
                <w:szCs w:val="20"/>
              </w:rPr>
            </w:pPr>
          </w:p>
          <w:p w14:paraId="5D2B6784" w14:textId="77777777" w:rsidR="000C5D34" w:rsidRDefault="000C5D34">
            <w:pP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2F2212" w14:textId="77777777" w:rsidR="000C5D34" w:rsidRDefault="000C5D34">
            <w:pPr>
              <w:rPr>
                <w:color w:val="000000"/>
                <w:sz w:val="20"/>
                <w:szCs w:val="20"/>
              </w:rPr>
            </w:pPr>
          </w:p>
          <w:p w14:paraId="5C3AF4B0" w14:textId="77777777" w:rsidR="000C5D34" w:rsidRDefault="000C5D34">
            <w:pPr>
              <w:rPr>
                <w:color w:val="000000"/>
                <w:sz w:val="20"/>
                <w:szCs w:val="20"/>
              </w:rPr>
            </w:pPr>
          </w:p>
          <w:p w14:paraId="5CC9F035" w14:textId="77777777" w:rsidR="000C5D34" w:rsidRDefault="000C5D34">
            <w:pPr>
              <w:rPr>
                <w:color w:val="000000"/>
                <w:sz w:val="20"/>
                <w:szCs w:val="20"/>
              </w:rPr>
            </w:pPr>
          </w:p>
          <w:p w14:paraId="4A110D26" w14:textId="77777777" w:rsidR="000C5D34" w:rsidRDefault="000C5D34">
            <w:pPr>
              <w:rPr>
                <w:color w:val="000000"/>
                <w:sz w:val="20"/>
                <w:szCs w:val="20"/>
              </w:rPr>
            </w:pPr>
          </w:p>
          <w:p w14:paraId="0B325A3A" w14:textId="77777777" w:rsidR="000C5D34" w:rsidRDefault="000C5D34">
            <w:pPr>
              <w:rPr>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5BC1A5F" w14:textId="77777777" w:rsidR="000C5D34" w:rsidRDefault="000C5D34">
            <w:pPr>
              <w:rPr>
                <w:color w:val="000000"/>
                <w:sz w:val="20"/>
                <w:szCs w:val="20"/>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4C63F0" w14:textId="77777777" w:rsidR="000C5D34" w:rsidRDefault="000C5D34">
            <w:pPr>
              <w:rPr>
                <w:color w:val="000000"/>
                <w:sz w:val="20"/>
                <w:szCs w:val="20"/>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9A2B538" w14:textId="77777777" w:rsidR="000C5D34" w:rsidRDefault="000C5D34">
            <w:pPr>
              <w:rPr>
                <w:color w:val="000000"/>
                <w:sz w:val="20"/>
                <w:szCs w:val="20"/>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20F06AD" w14:textId="77777777" w:rsidR="000C5D34" w:rsidRDefault="000C5D34">
            <w:pPr>
              <w:rPr>
                <w:color w:val="000000"/>
                <w:sz w:val="20"/>
                <w:szCs w:val="20"/>
              </w:rPr>
            </w:pPr>
          </w:p>
        </w:tc>
      </w:tr>
      <w:tr w:rsidR="000C5D34" w14:paraId="796143CB"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892F8D8" w14:textId="77777777" w:rsidR="000C5D34" w:rsidRDefault="000C5D34">
            <w:pPr>
              <w:spacing w:before="120" w:after="120"/>
              <w:rPr>
                <w:color w:val="000000"/>
                <w:sz w:val="18"/>
                <w:szCs w:val="18"/>
              </w:rPr>
            </w:pPr>
            <w:r>
              <w:rPr>
                <w:rFonts w:ascii="Arial" w:eastAsia="Arial" w:hAnsi="Arial" w:cs="Arial"/>
                <w:color w:val="000000"/>
                <w:sz w:val="18"/>
                <w:szCs w:val="18"/>
              </w:rPr>
              <w:t>Please state if you are a member of a particular institute or registered body relevant to the post applied for.</w:t>
            </w:r>
          </w:p>
        </w:tc>
      </w:tr>
    </w:tbl>
    <w:p w14:paraId="2372ADF8" w14:textId="77777777" w:rsidR="000C5D34" w:rsidRDefault="000C5D34">
      <w:pPr>
        <w:rPr>
          <w:sz w:val="18"/>
          <w:szCs w:val="18"/>
        </w:rPr>
      </w:pPr>
    </w:p>
    <w:p w14:paraId="0188DA3D" w14:textId="77777777" w:rsidR="000C5D34" w:rsidRDefault="000C5D34">
      <w:pPr>
        <w:rPr>
          <w:sz w:val="20"/>
          <w:szCs w:val="20"/>
        </w:rPr>
      </w:pPr>
      <w:r>
        <w:rPr>
          <w:rFonts w:ascii="Arial" w:eastAsia="Arial" w:hAnsi="Arial" w:cs="Arial"/>
          <w:b/>
          <w:bCs/>
          <w:sz w:val="20"/>
          <w:szCs w:val="20"/>
        </w:rPr>
        <w:t>Educational/Training and Academic qualifications</w:t>
      </w:r>
      <w:r>
        <w:rPr>
          <w:rFonts w:ascii="Arial" w:eastAsia="Arial" w:hAnsi="Arial" w:cs="Arial"/>
          <w:sz w:val="18"/>
          <w:szCs w:val="18"/>
        </w:rPr>
        <w:t xml:space="preserve"> (only if </w:t>
      </w:r>
      <w:r>
        <w:rPr>
          <w:rFonts w:ascii="Arial" w:eastAsia="Arial" w:hAnsi="Arial" w:cs="Arial"/>
          <w:sz w:val="18"/>
          <w:szCs w:val="18"/>
          <w:u w:val="single"/>
        </w:rPr>
        <w:t>relevant</w:t>
      </w:r>
      <w:r>
        <w:rPr>
          <w:rFonts w:ascii="Arial" w:eastAsia="Arial" w:hAnsi="Arial" w:cs="Arial"/>
          <w:sz w:val="18"/>
          <w:szCs w:val="18"/>
        </w:rPr>
        <w:t xml:space="preserve"> to the requirements on the Person Specification).  </w:t>
      </w:r>
    </w:p>
    <w:p w14:paraId="7A291326" w14:textId="77777777" w:rsidR="000C5D34" w:rsidRDefault="000C5D34">
      <w:pPr>
        <w:rPr>
          <w:sz w:val="18"/>
          <w:szCs w:val="18"/>
        </w:rPr>
      </w:pPr>
      <w:r>
        <w:rPr>
          <w:rFonts w:ascii="Arial" w:eastAsia="Arial" w:hAnsi="Arial" w:cs="Arial"/>
          <w:sz w:val="18"/>
          <w:szCs w:val="18"/>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14:paraId="2EBAF6C1" w14:textId="77777777">
        <w:tc>
          <w:tcPr>
            <w:tcW w:w="2667" w:type="dxa"/>
            <w:tcBorders>
              <w:bottom w:val="single" w:sz="6" w:space="0" w:color="000000"/>
              <w:right w:val="single" w:sz="6" w:space="0" w:color="000000"/>
            </w:tcBorders>
            <w:tcMar>
              <w:top w:w="8" w:type="dxa"/>
              <w:left w:w="108" w:type="dxa"/>
              <w:bottom w:w="8" w:type="dxa"/>
              <w:right w:w="108" w:type="dxa"/>
            </w:tcMar>
            <w:hideMark/>
          </w:tcPr>
          <w:p w14:paraId="14D09377" w14:textId="77777777" w:rsidR="000C5D34" w:rsidRDefault="000C5D34">
            <w:pPr>
              <w:rPr>
                <w:color w:val="000000"/>
                <w:sz w:val="10"/>
                <w:szCs w:val="10"/>
              </w:rPr>
            </w:pPr>
          </w:p>
          <w:p w14:paraId="20B60896" w14:textId="77777777" w:rsidR="000C5D34" w:rsidRDefault="000C5D34">
            <w:pPr>
              <w:rPr>
                <w:color w:val="000000"/>
                <w:sz w:val="18"/>
                <w:szCs w:val="18"/>
              </w:rPr>
            </w:pPr>
            <w:r>
              <w:rPr>
                <w:rFonts w:ascii="Arial" w:eastAsia="Arial" w:hAnsi="Arial" w:cs="Arial"/>
                <w:color w:val="000000"/>
                <w:sz w:val="18"/>
                <w:szCs w:val="18"/>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0274197E" w14:textId="77777777" w:rsidR="000C5D34" w:rsidRDefault="000C5D34">
            <w:pPr>
              <w:rPr>
                <w:color w:val="000000"/>
                <w:sz w:val="10"/>
                <w:szCs w:val="10"/>
              </w:rPr>
            </w:pPr>
          </w:p>
          <w:p w14:paraId="3B02B6B0" w14:textId="77777777" w:rsidR="000C5D34" w:rsidRDefault="000C5D34">
            <w:pPr>
              <w:rPr>
                <w:color w:val="000000"/>
                <w:sz w:val="18"/>
                <w:szCs w:val="18"/>
              </w:rPr>
            </w:pPr>
            <w:r>
              <w:rPr>
                <w:rFonts w:ascii="Arial" w:eastAsia="Arial" w:hAnsi="Arial" w:cs="Arial"/>
                <w:color w:val="000000"/>
                <w:sz w:val="18"/>
                <w:szCs w:val="18"/>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72275574" w14:textId="77777777" w:rsidR="000C5D34" w:rsidRDefault="000C5D34">
            <w:pPr>
              <w:rPr>
                <w:color w:val="000000"/>
                <w:sz w:val="10"/>
                <w:szCs w:val="10"/>
              </w:rPr>
            </w:pPr>
          </w:p>
          <w:p w14:paraId="6A0639FA" w14:textId="77777777" w:rsidR="000C5D34" w:rsidRDefault="000C5D34">
            <w:pPr>
              <w:rPr>
                <w:color w:val="000000"/>
                <w:sz w:val="18"/>
                <w:szCs w:val="18"/>
              </w:rPr>
            </w:pPr>
            <w:r>
              <w:rPr>
                <w:rFonts w:ascii="Arial" w:eastAsia="Arial" w:hAnsi="Arial" w:cs="Arial"/>
                <w:color w:val="000000"/>
                <w:sz w:val="18"/>
                <w:szCs w:val="18"/>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14:paraId="0BEB08F6" w14:textId="77777777" w:rsidR="000C5D34" w:rsidRDefault="000C5D34">
            <w:pPr>
              <w:rPr>
                <w:color w:val="000000"/>
                <w:sz w:val="10"/>
                <w:szCs w:val="10"/>
              </w:rPr>
            </w:pPr>
          </w:p>
          <w:p w14:paraId="52C37060" w14:textId="77777777" w:rsidR="000C5D34" w:rsidRDefault="000C5D34">
            <w:pPr>
              <w:rPr>
                <w:color w:val="000000"/>
                <w:sz w:val="18"/>
                <w:szCs w:val="18"/>
              </w:rPr>
            </w:pPr>
            <w:r>
              <w:rPr>
                <w:rFonts w:ascii="Arial" w:eastAsia="Arial" w:hAnsi="Arial" w:cs="Arial"/>
                <w:color w:val="000000"/>
                <w:sz w:val="18"/>
                <w:szCs w:val="18"/>
              </w:rPr>
              <w:t>Result</w:t>
            </w:r>
          </w:p>
        </w:tc>
      </w:tr>
      <w:tr w:rsidR="000C5D34" w14:paraId="249C9929" w14:textId="77777777">
        <w:tc>
          <w:tcPr>
            <w:tcW w:w="2667" w:type="dxa"/>
            <w:tcBorders>
              <w:top w:val="single" w:sz="6" w:space="0" w:color="000000"/>
              <w:right w:val="single" w:sz="6" w:space="0" w:color="000000"/>
            </w:tcBorders>
            <w:tcMar>
              <w:top w:w="8" w:type="dxa"/>
              <w:left w:w="108" w:type="dxa"/>
              <w:bottom w:w="8" w:type="dxa"/>
              <w:right w:w="108" w:type="dxa"/>
            </w:tcMar>
            <w:hideMark/>
          </w:tcPr>
          <w:p w14:paraId="559928D2" w14:textId="77777777" w:rsidR="000C5D34" w:rsidRDefault="000C5D34">
            <w:pPr>
              <w:rPr>
                <w:color w:val="000000"/>
                <w:sz w:val="18"/>
                <w:szCs w:val="18"/>
              </w:rPr>
            </w:pPr>
          </w:p>
          <w:p w14:paraId="6FBFF0E7" w14:textId="77777777" w:rsidR="000C5D34" w:rsidRDefault="000C5D34">
            <w:pPr>
              <w:rPr>
                <w:color w:val="000000"/>
                <w:sz w:val="18"/>
                <w:szCs w:val="18"/>
              </w:rPr>
            </w:pPr>
          </w:p>
          <w:p w14:paraId="3189CE59" w14:textId="77777777" w:rsidR="000C5D34" w:rsidRDefault="000C5D34">
            <w:pPr>
              <w:rPr>
                <w:color w:val="000000"/>
                <w:sz w:val="18"/>
                <w:szCs w:val="18"/>
              </w:rPr>
            </w:pPr>
          </w:p>
          <w:p w14:paraId="0EBDECB3" w14:textId="77777777" w:rsidR="000C5D34" w:rsidRDefault="000C5D34">
            <w:pPr>
              <w:rPr>
                <w:color w:val="000000"/>
                <w:sz w:val="18"/>
                <w:szCs w:val="18"/>
              </w:rPr>
            </w:pPr>
          </w:p>
          <w:p w14:paraId="272E43A1" w14:textId="77777777" w:rsidR="000C5D34" w:rsidRDefault="000C5D34">
            <w:pPr>
              <w:rPr>
                <w:color w:val="000000"/>
                <w:sz w:val="18"/>
                <w:szCs w:val="18"/>
              </w:rPr>
            </w:pPr>
          </w:p>
          <w:p w14:paraId="34E53E99" w14:textId="77777777" w:rsidR="000C5D34" w:rsidRDefault="000C5D34">
            <w:pPr>
              <w:rPr>
                <w:color w:val="000000"/>
                <w:sz w:val="18"/>
                <w:szCs w:val="18"/>
              </w:rPr>
            </w:pPr>
          </w:p>
          <w:p w14:paraId="599F3585" w14:textId="77777777" w:rsidR="000C5D34" w:rsidRDefault="000C5D34">
            <w:pPr>
              <w:rPr>
                <w:color w:val="000000"/>
                <w:sz w:val="18"/>
                <w:szCs w:val="18"/>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14:paraId="4BD50329" w14:textId="77777777" w:rsidR="000C5D34" w:rsidRDefault="000C5D34">
            <w:pPr>
              <w:rPr>
                <w:color w:val="000000"/>
                <w:sz w:val="18"/>
                <w:szCs w:val="18"/>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14:paraId="45E71F8D" w14:textId="77777777" w:rsidR="000C5D34" w:rsidRDefault="000C5D34">
            <w:pPr>
              <w:rPr>
                <w:color w:val="000000"/>
                <w:sz w:val="18"/>
                <w:szCs w:val="18"/>
              </w:rPr>
            </w:pPr>
          </w:p>
        </w:tc>
        <w:tc>
          <w:tcPr>
            <w:tcW w:w="2776" w:type="dxa"/>
            <w:tcBorders>
              <w:top w:val="single" w:sz="6" w:space="0" w:color="000000"/>
              <w:left w:val="single" w:sz="6" w:space="0" w:color="000000"/>
            </w:tcBorders>
            <w:tcMar>
              <w:top w:w="8" w:type="dxa"/>
              <w:left w:w="108" w:type="dxa"/>
              <w:bottom w:w="8" w:type="dxa"/>
              <w:right w:w="108" w:type="dxa"/>
            </w:tcMar>
          </w:tcPr>
          <w:p w14:paraId="4EB22E07" w14:textId="77777777" w:rsidR="000C5D34" w:rsidRDefault="000C5D34">
            <w:pPr>
              <w:rPr>
                <w:color w:val="000000"/>
                <w:sz w:val="18"/>
                <w:szCs w:val="18"/>
              </w:rPr>
            </w:pPr>
          </w:p>
        </w:tc>
      </w:tr>
    </w:tbl>
    <w:p w14:paraId="26AC92D6" w14:textId="77777777" w:rsidR="000C5D34" w:rsidRDefault="000C5D34">
      <w:pPr>
        <w:rPr>
          <w:sz w:val="18"/>
          <w:szCs w:val="18"/>
        </w:rPr>
      </w:pPr>
    </w:p>
    <w:p w14:paraId="4589E685" w14:textId="77777777" w:rsidR="000C5D34" w:rsidRDefault="000C5D34">
      <w:pPr>
        <w:rPr>
          <w:sz w:val="20"/>
          <w:szCs w:val="20"/>
        </w:rPr>
      </w:pPr>
      <w:r>
        <w:rPr>
          <w:rFonts w:ascii="Arial" w:eastAsia="Arial" w:hAnsi="Arial" w:cs="Arial"/>
          <w:b/>
          <w:bCs/>
          <w:sz w:val="20"/>
          <w:szCs w:val="20"/>
        </w:rPr>
        <w:t>Further Education</w:t>
      </w:r>
    </w:p>
    <w:tbl>
      <w:tblPr>
        <w:tblW w:w="0" w:type="auto"/>
        <w:tblInd w:w="116" w:type="dxa"/>
        <w:tblCellMar>
          <w:left w:w="0" w:type="dxa"/>
          <w:right w:w="0" w:type="dxa"/>
        </w:tblCellMar>
        <w:tblLook w:val="04A0" w:firstRow="1" w:lastRow="0" w:firstColumn="1" w:lastColumn="0" w:noHBand="0" w:noVBand="1"/>
      </w:tblPr>
      <w:tblGrid>
        <w:gridCol w:w="2818"/>
        <w:gridCol w:w="1414"/>
        <w:gridCol w:w="1407"/>
        <w:gridCol w:w="2111"/>
        <w:gridCol w:w="1228"/>
        <w:gridCol w:w="1776"/>
      </w:tblGrid>
      <w:tr w:rsidR="000C5D34" w14:paraId="5FEEF81D"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5D60CB" w14:textId="77777777" w:rsidR="000C5D34" w:rsidRDefault="000C5D34">
            <w:pPr>
              <w:rPr>
                <w:color w:val="000000"/>
                <w:sz w:val="10"/>
                <w:szCs w:val="10"/>
              </w:rPr>
            </w:pPr>
          </w:p>
          <w:p w14:paraId="57573BD6" w14:textId="77777777" w:rsidR="000C5D34" w:rsidRDefault="000C5D34">
            <w:pPr>
              <w:rPr>
                <w:color w:val="000000"/>
                <w:sz w:val="18"/>
                <w:szCs w:val="18"/>
              </w:rPr>
            </w:pPr>
            <w:r>
              <w:rPr>
                <w:rFonts w:ascii="Arial" w:eastAsia="Arial" w:hAnsi="Arial" w:cs="Arial"/>
                <w:color w:val="000000"/>
                <w:sz w:val="18"/>
                <w:szCs w:val="18"/>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9F76C1" w14:textId="77777777" w:rsidR="000C5D34" w:rsidRDefault="000C5D34">
            <w:pPr>
              <w:rPr>
                <w:color w:val="000000"/>
                <w:sz w:val="10"/>
                <w:szCs w:val="10"/>
              </w:rPr>
            </w:pPr>
          </w:p>
          <w:p w14:paraId="289BA72D" w14:textId="77777777" w:rsidR="000C5D34" w:rsidRDefault="000C5D34">
            <w:pPr>
              <w:rPr>
                <w:color w:val="000000"/>
                <w:sz w:val="18"/>
                <w:szCs w:val="18"/>
              </w:rPr>
            </w:pPr>
            <w:r>
              <w:rPr>
                <w:rFonts w:ascii="Arial" w:eastAsia="Arial" w:hAnsi="Arial" w:cs="Arial"/>
                <w:color w:val="000000"/>
                <w:sz w:val="18"/>
                <w:szCs w:val="18"/>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6933C0" w14:textId="77777777" w:rsidR="000C5D34" w:rsidRDefault="000C5D34">
            <w:pPr>
              <w:rPr>
                <w:color w:val="000000"/>
                <w:sz w:val="10"/>
                <w:szCs w:val="10"/>
              </w:rPr>
            </w:pPr>
          </w:p>
          <w:p w14:paraId="3CF334C0" w14:textId="77777777" w:rsidR="000C5D34" w:rsidRDefault="000C5D34">
            <w:pPr>
              <w:rPr>
                <w:color w:val="000000"/>
                <w:sz w:val="18"/>
                <w:szCs w:val="18"/>
              </w:rPr>
            </w:pPr>
            <w:r>
              <w:rPr>
                <w:rFonts w:ascii="Arial" w:eastAsia="Arial" w:hAnsi="Arial" w:cs="Arial"/>
                <w:color w:val="000000"/>
                <w:sz w:val="18"/>
                <w:szCs w:val="18"/>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93B8815" w14:textId="77777777" w:rsidR="000C5D34" w:rsidRDefault="000C5D34">
            <w:pPr>
              <w:rPr>
                <w:color w:val="000000"/>
                <w:sz w:val="10"/>
                <w:szCs w:val="10"/>
              </w:rPr>
            </w:pPr>
          </w:p>
          <w:p w14:paraId="5BE081C4" w14:textId="77777777" w:rsidR="000C5D34" w:rsidRDefault="000C5D34">
            <w:pPr>
              <w:rPr>
                <w:color w:val="000000"/>
                <w:sz w:val="18"/>
                <w:szCs w:val="18"/>
              </w:rPr>
            </w:pPr>
            <w:r>
              <w:rPr>
                <w:rFonts w:ascii="Arial" w:eastAsia="Arial" w:hAnsi="Arial" w:cs="Arial"/>
                <w:color w:val="000000"/>
                <w:sz w:val="18"/>
                <w:szCs w:val="18"/>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EDF2ADF" w14:textId="77777777" w:rsidR="000C5D34" w:rsidRDefault="000C5D34">
            <w:pPr>
              <w:rPr>
                <w:color w:val="000000"/>
                <w:sz w:val="10"/>
                <w:szCs w:val="10"/>
              </w:rPr>
            </w:pPr>
          </w:p>
          <w:p w14:paraId="627C91B7" w14:textId="77777777" w:rsidR="000C5D34" w:rsidRDefault="000C5D34">
            <w:pPr>
              <w:rPr>
                <w:color w:val="000000"/>
                <w:sz w:val="18"/>
                <w:szCs w:val="18"/>
              </w:rPr>
            </w:pPr>
            <w:r>
              <w:rPr>
                <w:rFonts w:ascii="Arial" w:eastAsia="Arial" w:hAnsi="Arial" w:cs="Arial"/>
                <w:color w:val="000000"/>
                <w:sz w:val="18"/>
                <w:szCs w:val="18"/>
              </w:rPr>
              <w:t>Date</w:t>
            </w:r>
          </w:p>
        </w:tc>
      </w:tr>
      <w:tr w:rsidR="000C5D34" w14:paraId="4AC2AEBB"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DB15A2E" w14:textId="77777777" w:rsidR="000C5D34" w:rsidRDefault="000C5D34">
            <w:pPr>
              <w:rPr>
                <w:color w:val="000000"/>
                <w:sz w:val="18"/>
                <w:szCs w:val="18"/>
              </w:rPr>
            </w:pPr>
          </w:p>
          <w:p w14:paraId="47DD9B42" w14:textId="77777777" w:rsidR="000C5D34" w:rsidRDefault="000C5D34">
            <w:pPr>
              <w:rPr>
                <w:color w:val="000000"/>
                <w:sz w:val="18"/>
                <w:szCs w:val="18"/>
              </w:rPr>
            </w:pPr>
          </w:p>
          <w:p w14:paraId="1B9A1942" w14:textId="77777777" w:rsidR="000C5D34" w:rsidRDefault="000C5D34">
            <w:pPr>
              <w:rPr>
                <w:color w:val="000000"/>
                <w:sz w:val="18"/>
                <w:szCs w:val="18"/>
              </w:rPr>
            </w:pPr>
          </w:p>
          <w:p w14:paraId="01C7AA22" w14:textId="77777777"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D693D2" w14:textId="77777777"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F1C558" w14:textId="77777777" w:rsidR="000C5D34" w:rsidRDefault="000C5D34">
            <w:pPr>
              <w:rPr>
                <w:color w:val="000000"/>
                <w:sz w:val="18"/>
                <w:szCs w:val="18"/>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B2C9A96" w14:textId="77777777" w:rsidR="000C5D34" w:rsidRDefault="000C5D34">
            <w:pPr>
              <w:rPr>
                <w:color w:val="000000"/>
                <w:sz w:val="18"/>
                <w:szCs w:val="18"/>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9332942" w14:textId="77777777" w:rsidR="000C5D34" w:rsidRDefault="000C5D34">
            <w:pPr>
              <w:rPr>
                <w:color w:val="000000"/>
                <w:sz w:val="18"/>
                <w:szCs w:val="18"/>
              </w:rPr>
            </w:pPr>
          </w:p>
        </w:tc>
      </w:tr>
      <w:tr w:rsidR="000C5D34" w14:paraId="35AFBA9E"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9B60909" w14:textId="77777777" w:rsidR="000C5D34" w:rsidRDefault="000C5D34">
            <w:pPr>
              <w:rPr>
                <w:color w:val="000000"/>
                <w:sz w:val="10"/>
                <w:szCs w:val="10"/>
              </w:rPr>
            </w:pPr>
          </w:p>
          <w:p w14:paraId="47857496" w14:textId="77777777" w:rsidR="000C5D34" w:rsidRDefault="000C5D34">
            <w:pPr>
              <w:rPr>
                <w:color w:val="000000"/>
                <w:sz w:val="18"/>
                <w:szCs w:val="18"/>
              </w:rPr>
            </w:pPr>
            <w:r>
              <w:rPr>
                <w:rFonts w:ascii="Arial" w:eastAsia="Arial" w:hAnsi="Arial" w:cs="Arial"/>
                <w:color w:val="000000"/>
                <w:sz w:val="18"/>
                <w:szCs w:val="18"/>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D681EC" w14:textId="77777777" w:rsidR="000C5D34" w:rsidRDefault="000C5D34">
            <w:pPr>
              <w:rPr>
                <w:color w:val="000000"/>
                <w:sz w:val="10"/>
                <w:szCs w:val="10"/>
              </w:rPr>
            </w:pPr>
          </w:p>
          <w:p w14:paraId="714315FF" w14:textId="77777777" w:rsidR="000C5D34" w:rsidRDefault="000C5D34">
            <w:pPr>
              <w:rPr>
                <w:color w:val="000000"/>
                <w:sz w:val="18"/>
                <w:szCs w:val="18"/>
              </w:rPr>
            </w:pPr>
            <w:r>
              <w:rPr>
                <w:rFonts w:ascii="Arial" w:eastAsia="Arial" w:hAnsi="Arial" w:cs="Arial"/>
                <w:color w:val="000000"/>
                <w:sz w:val="18"/>
                <w:szCs w:val="18"/>
              </w:rPr>
              <w:t>Type and date of award</w:t>
            </w:r>
          </w:p>
        </w:tc>
      </w:tr>
      <w:tr w:rsidR="000C5D34" w14:paraId="39A194E8"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197174A" w14:textId="77777777" w:rsidR="000C5D34" w:rsidRDefault="000C5D34">
            <w:pPr>
              <w:rPr>
                <w:color w:val="000000"/>
                <w:sz w:val="18"/>
                <w:szCs w:val="18"/>
              </w:rPr>
            </w:pPr>
          </w:p>
          <w:p w14:paraId="0C654E33" w14:textId="77777777" w:rsidR="000C5D34" w:rsidRDefault="000C5D34">
            <w:pPr>
              <w:rPr>
                <w:color w:val="000000"/>
                <w:sz w:val="18"/>
                <w:szCs w:val="18"/>
              </w:rPr>
            </w:pPr>
          </w:p>
          <w:p w14:paraId="2575A59D"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D5F3C85" w14:textId="77777777" w:rsidR="000C5D34" w:rsidRDefault="000C5D34">
            <w:pPr>
              <w:rPr>
                <w:color w:val="000000"/>
                <w:sz w:val="18"/>
                <w:szCs w:val="18"/>
              </w:rPr>
            </w:pPr>
          </w:p>
        </w:tc>
      </w:tr>
      <w:tr w:rsidR="000C5D34" w14:paraId="0FEE2691"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6DA52EA" w14:textId="77777777" w:rsidR="000C5D34" w:rsidRDefault="000C5D34">
            <w:pPr>
              <w:rPr>
                <w:color w:val="000000"/>
                <w:sz w:val="10"/>
                <w:szCs w:val="10"/>
              </w:rPr>
            </w:pPr>
          </w:p>
          <w:p w14:paraId="00AB8B31" w14:textId="77777777" w:rsidR="000C5D34" w:rsidRDefault="000C5D34">
            <w:pPr>
              <w:rPr>
                <w:color w:val="000000"/>
                <w:sz w:val="18"/>
                <w:szCs w:val="18"/>
              </w:rPr>
            </w:pPr>
            <w:r>
              <w:rPr>
                <w:rFonts w:ascii="Arial" w:eastAsia="Arial" w:hAnsi="Arial" w:cs="Arial"/>
                <w:color w:val="000000"/>
                <w:sz w:val="18"/>
                <w:szCs w:val="18"/>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0078269" w14:textId="77777777" w:rsidR="000C5D34" w:rsidRDefault="000C5D34">
            <w:pPr>
              <w:rPr>
                <w:color w:val="000000"/>
                <w:sz w:val="10"/>
                <w:szCs w:val="10"/>
              </w:rPr>
            </w:pPr>
          </w:p>
          <w:p w14:paraId="4B22C50B" w14:textId="77777777" w:rsidR="000C5D34" w:rsidRDefault="000C5D34">
            <w:pPr>
              <w:rPr>
                <w:color w:val="000000"/>
                <w:sz w:val="18"/>
                <w:szCs w:val="18"/>
              </w:rPr>
            </w:pPr>
            <w:r>
              <w:rPr>
                <w:rFonts w:ascii="Arial" w:eastAsia="Arial" w:hAnsi="Arial" w:cs="Arial"/>
                <w:color w:val="000000"/>
                <w:sz w:val="18"/>
                <w:szCs w:val="18"/>
              </w:rPr>
              <w:t>Date of Award</w:t>
            </w:r>
          </w:p>
        </w:tc>
      </w:tr>
      <w:tr w:rsidR="000C5D34" w14:paraId="3C6A7DFD"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E4A4DE9" w14:textId="77777777" w:rsidR="000C5D34" w:rsidRDefault="000C5D34">
            <w:pPr>
              <w:rPr>
                <w:color w:val="000000"/>
                <w:sz w:val="18"/>
                <w:szCs w:val="18"/>
              </w:rPr>
            </w:pPr>
          </w:p>
          <w:p w14:paraId="439BB731" w14:textId="77777777" w:rsidR="000C5D34" w:rsidRDefault="000C5D34">
            <w:pPr>
              <w:rPr>
                <w:color w:val="000000"/>
                <w:sz w:val="18"/>
                <w:szCs w:val="18"/>
              </w:rPr>
            </w:pPr>
          </w:p>
          <w:p w14:paraId="47CF9A95"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26A206C" w14:textId="77777777" w:rsidR="000C5D34" w:rsidRDefault="000C5D34">
            <w:pPr>
              <w:rPr>
                <w:color w:val="000000"/>
                <w:sz w:val="18"/>
                <w:szCs w:val="18"/>
              </w:rPr>
            </w:pPr>
          </w:p>
        </w:tc>
      </w:tr>
      <w:tr w:rsidR="000C5D34" w14:paraId="350256A4"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7039F0" w14:textId="77777777" w:rsidR="000C5D34" w:rsidRDefault="000C5D34">
            <w:pPr>
              <w:rPr>
                <w:color w:val="000000"/>
                <w:sz w:val="10"/>
                <w:szCs w:val="10"/>
              </w:rPr>
            </w:pPr>
          </w:p>
          <w:p w14:paraId="586B93AA" w14:textId="77777777" w:rsidR="000C5D34" w:rsidRDefault="000C5D34">
            <w:pPr>
              <w:rPr>
                <w:color w:val="000000"/>
                <w:sz w:val="18"/>
                <w:szCs w:val="18"/>
              </w:rPr>
            </w:pPr>
            <w:r>
              <w:rPr>
                <w:rFonts w:ascii="Arial" w:eastAsia="Arial" w:hAnsi="Arial" w:cs="Arial"/>
                <w:color w:val="000000"/>
                <w:sz w:val="18"/>
                <w:szCs w:val="18"/>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20CB4AE" w14:textId="77777777" w:rsidR="000C5D34" w:rsidRDefault="000C5D34">
            <w:pPr>
              <w:rPr>
                <w:color w:val="000000"/>
                <w:sz w:val="10"/>
                <w:szCs w:val="10"/>
              </w:rPr>
            </w:pPr>
          </w:p>
          <w:p w14:paraId="2C7C3B79" w14:textId="77777777" w:rsidR="000C5D34" w:rsidRDefault="000C5D34">
            <w:pPr>
              <w:rPr>
                <w:color w:val="000000"/>
                <w:sz w:val="18"/>
                <w:szCs w:val="18"/>
              </w:rPr>
            </w:pPr>
            <w:r>
              <w:rPr>
                <w:rFonts w:ascii="Arial" w:eastAsia="Arial" w:hAnsi="Arial" w:cs="Arial"/>
                <w:color w:val="000000"/>
                <w:sz w:val="18"/>
                <w:szCs w:val="18"/>
              </w:rPr>
              <w:t>Dates awarded</w:t>
            </w:r>
          </w:p>
        </w:tc>
      </w:tr>
      <w:tr w:rsidR="000C5D34" w14:paraId="063A5609"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C2A892" w14:textId="77777777" w:rsidR="000C5D34" w:rsidRDefault="000C5D34">
            <w:pPr>
              <w:rPr>
                <w:color w:val="000000"/>
                <w:sz w:val="18"/>
                <w:szCs w:val="18"/>
              </w:rPr>
            </w:pPr>
          </w:p>
          <w:p w14:paraId="07C9BE76" w14:textId="77777777" w:rsidR="000C5D34" w:rsidRDefault="000C5D34">
            <w:pPr>
              <w:rPr>
                <w:color w:val="000000"/>
                <w:sz w:val="18"/>
                <w:szCs w:val="18"/>
              </w:rPr>
            </w:pPr>
          </w:p>
          <w:p w14:paraId="619C6B0A"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8C344FC" w14:textId="77777777" w:rsidR="000C5D34" w:rsidRDefault="000C5D34">
            <w:pPr>
              <w:rPr>
                <w:color w:val="000000"/>
                <w:sz w:val="18"/>
                <w:szCs w:val="18"/>
              </w:rPr>
            </w:pPr>
          </w:p>
        </w:tc>
      </w:tr>
      <w:tr w:rsidR="000C5D34" w14:paraId="722C35DB"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034C9F" w14:textId="77777777" w:rsidR="000C5D34" w:rsidRDefault="000C5D34">
            <w:pPr>
              <w:rPr>
                <w:color w:val="000000"/>
                <w:sz w:val="10"/>
                <w:szCs w:val="10"/>
              </w:rPr>
            </w:pPr>
          </w:p>
          <w:p w14:paraId="249F2FD4" w14:textId="77777777" w:rsidR="000C5D34" w:rsidRDefault="000C5D34">
            <w:pPr>
              <w:rPr>
                <w:color w:val="000000"/>
                <w:sz w:val="18"/>
                <w:szCs w:val="18"/>
              </w:rPr>
            </w:pPr>
            <w:r>
              <w:rPr>
                <w:rFonts w:ascii="Arial" w:eastAsia="Arial" w:hAnsi="Arial" w:cs="Arial"/>
                <w:color w:val="000000"/>
                <w:sz w:val="18"/>
                <w:szCs w:val="18"/>
              </w:rPr>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9FA971C" w14:textId="77777777" w:rsidR="000C5D34" w:rsidRDefault="000C5D34">
            <w:pPr>
              <w:rPr>
                <w:color w:val="000000"/>
                <w:sz w:val="10"/>
                <w:szCs w:val="10"/>
              </w:rPr>
            </w:pPr>
          </w:p>
          <w:p w14:paraId="6D83BE66" w14:textId="77777777" w:rsidR="000C5D34" w:rsidRDefault="000C5D34">
            <w:pPr>
              <w:rPr>
                <w:color w:val="000000"/>
                <w:sz w:val="18"/>
                <w:szCs w:val="18"/>
              </w:rPr>
            </w:pPr>
            <w:r>
              <w:rPr>
                <w:rFonts w:ascii="Arial" w:eastAsia="Arial" w:hAnsi="Arial" w:cs="Arial"/>
                <w:color w:val="000000"/>
                <w:sz w:val="18"/>
                <w:szCs w:val="18"/>
              </w:rPr>
              <w:t>Dates</w:t>
            </w:r>
          </w:p>
        </w:tc>
      </w:tr>
      <w:tr w:rsidR="000C5D34" w14:paraId="5F538406"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1AF47E" w14:textId="77777777" w:rsidR="000C5D34" w:rsidRDefault="000C5D34">
            <w:pPr>
              <w:rPr>
                <w:color w:val="000000"/>
                <w:sz w:val="18"/>
                <w:szCs w:val="18"/>
              </w:rPr>
            </w:pPr>
          </w:p>
          <w:p w14:paraId="162248D6" w14:textId="77777777" w:rsidR="000C5D34" w:rsidRDefault="000C5D34">
            <w:pPr>
              <w:rPr>
                <w:color w:val="000000"/>
                <w:sz w:val="18"/>
                <w:szCs w:val="18"/>
              </w:rPr>
            </w:pPr>
          </w:p>
          <w:p w14:paraId="3C510306"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AEDC963" w14:textId="77777777" w:rsidR="000C5D34" w:rsidRDefault="000C5D34">
            <w:pPr>
              <w:rPr>
                <w:color w:val="000000"/>
                <w:sz w:val="18"/>
                <w:szCs w:val="18"/>
              </w:rPr>
            </w:pPr>
          </w:p>
        </w:tc>
      </w:tr>
    </w:tbl>
    <w:p w14:paraId="21FCC8B3" w14:textId="77777777" w:rsidR="000C5D34" w:rsidRDefault="000C5D34">
      <w:pPr>
        <w:rPr>
          <w:sz w:val="22"/>
          <w:szCs w:val="22"/>
        </w:rPr>
      </w:pPr>
    </w:p>
    <w:p w14:paraId="79AC51CB" w14:textId="77777777" w:rsidR="000C5D34" w:rsidRDefault="000C5D34">
      <w:pPr>
        <w:rPr>
          <w:sz w:val="20"/>
          <w:szCs w:val="20"/>
        </w:rPr>
      </w:pPr>
      <w:r>
        <w:rPr>
          <w:rFonts w:ascii="Arial" w:eastAsia="Arial" w:hAnsi="Arial" w:cs="Arial"/>
          <w:b/>
          <w:bCs/>
          <w:sz w:val="20"/>
          <w:szCs w:val="20"/>
        </w:rPr>
        <w:t>Personal Statement</w:t>
      </w:r>
    </w:p>
    <w:p w14:paraId="62CABF9F" w14:textId="77777777" w:rsidR="000C5D34" w:rsidRDefault="000C5D34" w:rsidP="007A3FC2">
      <w:pPr>
        <w:numPr>
          <w:ilvl w:val="0"/>
          <w:numId w:val="6"/>
        </w:numPr>
        <w:ind w:right="180"/>
        <w:jc w:val="both"/>
        <w:rPr>
          <w:rFonts w:ascii="Arial" w:eastAsia="Arial" w:hAnsi="Arial" w:cs="Arial"/>
          <w:sz w:val="18"/>
          <w:szCs w:val="18"/>
        </w:rPr>
      </w:pPr>
      <w:r>
        <w:rPr>
          <w:rFonts w:ascii="Arial" w:eastAsia="Arial" w:hAnsi="Arial" w:cs="Arial"/>
          <w:sz w:val="18"/>
          <w:szCs w:val="18"/>
        </w:rPr>
        <w:t>Please give a personal statement in support of your application, with clear demonstration of how you meet the criteria on the person specification.  You can use experience/knowledge/skills and abilities gained through paid, unpaid or voluntary work etc to demonstrate how you meet the criteria.</w:t>
      </w:r>
    </w:p>
    <w:p w14:paraId="17261FBD" w14:textId="77777777" w:rsidR="007A3FC2" w:rsidRPr="007A3FC2" w:rsidRDefault="007A3FC2" w:rsidP="007A3FC2">
      <w:pPr>
        <w:numPr>
          <w:ilvl w:val="0"/>
          <w:numId w:val="6"/>
        </w:numPr>
        <w:ind w:right="180"/>
        <w:jc w:val="both"/>
        <w:rPr>
          <w:sz w:val="18"/>
          <w:szCs w:val="18"/>
        </w:rPr>
      </w:pPr>
      <w:r w:rsidRPr="007A3FC2">
        <w:rPr>
          <w:rFonts w:ascii="Arial" w:hAnsi="Arial" w:cs="Arial"/>
          <w:bCs/>
          <w:sz w:val="18"/>
          <w:szCs w:val="18"/>
        </w:rPr>
        <w:t>As part of your answer please write about a time you have led or contributed to leading change at a whole school level and the impact of this for students and staff.</w:t>
      </w:r>
    </w:p>
    <w:p w14:paraId="2C9C5B7F"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6EF53266" w14:textId="77777777">
        <w:tc>
          <w:tcPr>
            <w:tcW w:w="10994" w:type="dxa"/>
            <w:tcMar>
              <w:top w:w="8" w:type="dxa"/>
              <w:left w:w="108" w:type="dxa"/>
              <w:bottom w:w="8" w:type="dxa"/>
              <w:right w:w="108" w:type="dxa"/>
            </w:tcMar>
            <w:hideMark/>
          </w:tcPr>
          <w:p w14:paraId="056ED5B5" w14:textId="77777777" w:rsidR="000C5D34" w:rsidRDefault="000C5D34">
            <w:pPr>
              <w:rPr>
                <w:color w:val="000000"/>
              </w:rPr>
            </w:pPr>
          </w:p>
          <w:p w14:paraId="08092792" w14:textId="77777777" w:rsidR="000C5D34" w:rsidRDefault="000C5D34">
            <w:pPr>
              <w:rPr>
                <w:color w:val="000000"/>
              </w:rPr>
            </w:pPr>
          </w:p>
          <w:p w14:paraId="623FC2F6" w14:textId="77777777" w:rsidR="000C5D34" w:rsidRDefault="000C5D34">
            <w:pPr>
              <w:rPr>
                <w:color w:val="000000"/>
              </w:rPr>
            </w:pPr>
          </w:p>
          <w:p w14:paraId="432736AD" w14:textId="77777777" w:rsidR="000C5D34" w:rsidRDefault="000C5D34">
            <w:pPr>
              <w:rPr>
                <w:color w:val="000000"/>
              </w:rPr>
            </w:pPr>
          </w:p>
          <w:p w14:paraId="5269667C" w14:textId="77777777" w:rsidR="000C5D34" w:rsidRDefault="000C5D34">
            <w:pPr>
              <w:rPr>
                <w:color w:val="000000"/>
              </w:rPr>
            </w:pPr>
          </w:p>
          <w:p w14:paraId="308D8282" w14:textId="77777777" w:rsidR="000C5D34" w:rsidRDefault="000C5D34">
            <w:pPr>
              <w:rPr>
                <w:color w:val="000000"/>
              </w:rPr>
            </w:pPr>
          </w:p>
          <w:p w14:paraId="3FD47870" w14:textId="77777777" w:rsidR="000C5D34" w:rsidRDefault="000C5D34">
            <w:pPr>
              <w:rPr>
                <w:color w:val="000000"/>
              </w:rPr>
            </w:pPr>
          </w:p>
          <w:p w14:paraId="551D37E7" w14:textId="77777777" w:rsidR="000C5D34" w:rsidRDefault="000C5D34">
            <w:pPr>
              <w:rPr>
                <w:color w:val="000000"/>
              </w:rPr>
            </w:pPr>
          </w:p>
          <w:p w14:paraId="5CF6833D" w14:textId="77777777" w:rsidR="000C5D34" w:rsidRDefault="000C5D34">
            <w:pPr>
              <w:rPr>
                <w:color w:val="000000"/>
              </w:rPr>
            </w:pPr>
          </w:p>
          <w:p w14:paraId="7815B1B2" w14:textId="77777777" w:rsidR="000C5D34" w:rsidRDefault="000C5D34">
            <w:pPr>
              <w:rPr>
                <w:color w:val="000000"/>
              </w:rPr>
            </w:pPr>
          </w:p>
          <w:p w14:paraId="734EE123" w14:textId="77777777" w:rsidR="000C5D34" w:rsidRDefault="000C5D34">
            <w:pPr>
              <w:rPr>
                <w:color w:val="000000"/>
              </w:rPr>
            </w:pPr>
          </w:p>
          <w:p w14:paraId="341FF613" w14:textId="77777777" w:rsidR="000C5D34" w:rsidRDefault="000C5D34">
            <w:pPr>
              <w:rPr>
                <w:color w:val="000000"/>
              </w:rPr>
            </w:pPr>
          </w:p>
          <w:p w14:paraId="49300234" w14:textId="77777777" w:rsidR="000C5D34" w:rsidRDefault="000C5D34">
            <w:pPr>
              <w:rPr>
                <w:color w:val="000000"/>
              </w:rPr>
            </w:pPr>
          </w:p>
          <w:p w14:paraId="51D173C9" w14:textId="77777777" w:rsidR="000C5D34" w:rsidRDefault="000C5D34">
            <w:pPr>
              <w:rPr>
                <w:color w:val="000000"/>
              </w:rPr>
            </w:pPr>
          </w:p>
          <w:p w14:paraId="6B53B943" w14:textId="77777777" w:rsidR="000C5D34" w:rsidRDefault="000C5D34">
            <w:pPr>
              <w:rPr>
                <w:color w:val="000000"/>
              </w:rPr>
            </w:pPr>
          </w:p>
          <w:p w14:paraId="05F737FA" w14:textId="77777777" w:rsidR="000C5D34" w:rsidRDefault="000C5D34">
            <w:pPr>
              <w:rPr>
                <w:color w:val="000000"/>
              </w:rPr>
            </w:pPr>
          </w:p>
          <w:p w14:paraId="782B3660" w14:textId="77777777" w:rsidR="000C5D34" w:rsidRDefault="000C5D34">
            <w:pPr>
              <w:rPr>
                <w:color w:val="000000"/>
              </w:rPr>
            </w:pPr>
          </w:p>
          <w:p w14:paraId="2CD208CC" w14:textId="77777777" w:rsidR="000C5D34" w:rsidRDefault="000C5D34">
            <w:pPr>
              <w:rPr>
                <w:color w:val="000000"/>
              </w:rPr>
            </w:pPr>
          </w:p>
          <w:p w14:paraId="10A840C5" w14:textId="77777777" w:rsidR="000C5D34" w:rsidRDefault="000C5D34">
            <w:pPr>
              <w:rPr>
                <w:color w:val="000000"/>
              </w:rPr>
            </w:pPr>
          </w:p>
          <w:p w14:paraId="21C9840F" w14:textId="77777777" w:rsidR="000C5D34" w:rsidRDefault="000C5D34">
            <w:pPr>
              <w:rPr>
                <w:color w:val="000000"/>
              </w:rPr>
            </w:pPr>
          </w:p>
          <w:p w14:paraId="4ADBF9A8" w14:textId="77777777" w:rsidR="000C5D34" w:rsidRDefault="000C5D34">
            <w:pPr>
              <w:rPr>
                <w:color w:val="000000"/>
              </w:rPr>
            </w:pPr>
          </w:p>
          <w:p w14:paraId="7405836F" w14:textId="77777777" w:rsidR="000C5D34" w:rsidRDefault="000C5D34">
            <w:pPr>
              <w:rPr>
                <w:color w:val="000000"/>
              </w:rPr>
            </w:pPr>
          </w:p>
          <w:p w14:paraId="12903EA0" w14:textId="77777777" w:rsidR="000C5D34" w:rsidRDefault="000C5D34">
            <w:pPr>
              <w:rPr>
                <w:color w:val="000000"/>
              </w:rPr>
            </w:pPr>
          </w:p>
          <w:p w14:paraId="42BF38FF" w14:textId="77777777" w:rsidR="000C5D34" w:rsidRDefault="000C5D34">
            <w:pPr>
              <w:rPr>
                <w:color w:val="000000"/>
              </w:rPr>
            </w:pPr>
          </w:p>
          <w:p w14:paraId="3CFA634E" w14:textId="77777777" w:rsidR="000C5D34" w:rsidRDefault="000C5D34">
            <w:pPr>
              <w:rPr>
                <w:color w:val="000000"/>
              </w:rPr>
            </w:pPr>
          </w:p>
          <w:p w14:paraId="6CC08AEA" w14:textId="77777777" w:rsidR="000C5D34" w:rsidRDefault="000C5D34">
            <w:pPr>
              <w:rPr>
                <w:color w:val="000000"/>
              </w:rPr>
            </w:pPr>
          </w:p>
          <w:p w14:paraId="319E1C35" w14:textId="77777777" w:rsidR="000C5D34" w:rsidRDefault="000C5D34">
            <w:pPr>
              <w:rPr>
                <w:color w:val="000000"/>
              </w:rPr>
            </w:pPr>
          </w:p>
          <w:p w14:paraId="19ACF7FF" w14:textId="77777777" w:rsidR="000C5D34" w:rsidRDefault="000C5D34">
            <w:pPr>
              <w:rPr>
                <w:color w:val="000000"/>
              </w:rPr>
            </w:pPr>
          </w:p>
          <w:p w14:paraId="1BB2A3D7" w14:textId="77777777" w:rsidR="000C5D34" w:rsidRDefault="000C5D34">
            <w:pPr>
              <w:rPr>
                <w:color w:val="000000"/>
              </w:rPr>
            </w:pPr>
          </w:p>
          <w:p w14:paraId="2F443D68" w14:textId="77777777" w:rsidR="000C5D34" w:rsidRDefault="000C5D34">
            <w:pPr>
              <w:rPr>
                <w:color w:val="000000"/>
              </w:rPr>
            </w:pPr>
          </w:p>
          <w:p w14:paraId="67F49180" w14:textId="77777777" w:rsidR="000C5D34" w:rsidRDefault="000C5D34">
            <w:pPr>
              <w:rPr>
                <w:color w:val="000000"/>
              </w:rPr>
            </w:pPr>
          </w:p>
          <w:p w14:paraId="2C7EC9B9" w14:textId="77777777" w:rsidR="000C5D34" w:rsidRDefault="000C5D34">
            <w:pPr>
              <w:rPr>
                <w:color w:val="000000"/>
              </w:rPr>
            </w:pPr>
          </w:p>
          <w:p w14:paraId="170D791A" w14:textId="77777777" w:rsidR="000C5D34" w:rsidRDefault="000C5D34">
            <w:pPr>
              <w:rPr>
                <w:color w:val="000000"/>
              </w:rPr>
            </w:pPr>
          </w:p>
          <w:p w14:paraId="7AEBAB71" w14:textId="77777777" w:rsidR="000C5D34" w:rsidRDefault="000C5D34">
            <w:pPr>
              <w:rPr>
                <w:color w:val="000000"/>
              </w:rPr>
            </w:pPr>
          </w:p>
          <w:p w14:paraId="3E1CF574" w14:textId="77777777" w:rsidR="000C5D34" w:rsidRDefault="000C5D34">
            <w:pPr>
              <w:rPr>
                <w:color w:val="000000"/>
              </w:rPr>
            </w:pPr>
          </w:p>
          <w:p w14:paraId="78013017" w14:textId="77777777" w:rsidR="000C5D34" w:rsidRDefault="000C5D34">
            <w:pPr>
              <w:rPr>
                <w:color w:val="000000"/>
              </w:rPr>
            </w:pPr>
          </w:p>
          <w:p w14:paraId="609ED119" w14:textId="77777777" w:rsidR="000C5D34" w:rsidRDefault="000C5D34">
            <w:pPr>
              <w:rPr>
                <w:color w:val="000000"/>
              </w:rPr>
            </w:pPr>
          </w:p>
          <w:p w14:paraId="47C897E7" w14:textId="77777777" w:rsidR="000C5D34" w:rsidRDefault="000C5D34">
            <w:pPr>
              <w:rPr>
                <w:color w:val="000000"/>
              </w:rPr>
            </w:pPr>
          </w:p>
          <w:p w14:paraId="7578615D" w14:textId="77777777" w:rsidR="000C5D34" w:rsidRDefault="000C5D34">
            <w:pPr>
              <w:rPr>
                <w:color w:val="000000"/>
              </w:rPr>
            </w:pPr>
          </w:p>
          <w:p w14:paraId="263C34EF" w14:textId="77777777" w:rsidR="000C5D34" w:rsidRDefault="000C5D34">
            <w:pPr>
              <w:rPr>
                <w:color w:val="000000"/>
              </w:rPr>
            </w:pPr>
          </w:p>
          <w:p w14:paraId="6EC769F2" w14:textId="77777777" w:rsidR="000C5D34" w:rsidRDefault="000C5D34">
            <w:pPr>
              <w:rPr>
                <w:color w:val="000000"/>
              </w:rPr>
            </w:pPr>
          </w:p>
          <w:p w14:paraId="733860CC" w14:textId="77777777" w:rsidR="000C5D34" w:rsidRDefault="000C5D34">
            <w:pPr>
              <w:rPr>
                <w:color w:val="000000"/>
              </w:rPr>
            </w:pPr>
          </w:p>
          <w:p w14:paraId="54E663ED" w14:textId="77777777" w:rsidR="000C5D34" w:rsidRDefault="000C5D34">
            <w:pPr>
              <w:rPr>
                <w:color w:val="000000"/>
              </w:rPr>
            </w:pPr>
          </w:p>
          <w:p w14:paraId="259451A4" w14:textId="77777777" w:rsidR="000C5D34" w:rsidRDefault="000C5D34">
            <w:pPr>
              <w:rPr>
                <w:color w:val="000000"/>
              </w:rPr>
            </w:pPr>
          </w:p>
          <w:p w14:paraId="460CD28D" w14:textId="77777777" w:rsidR="000C5D34" w:rsidRDefault="000C5D34">
            <w:pPr>
              <w:rPr>
                <w:color w:val="000000"/>
              </w:rPr>
            </w:pPr>
          </w:p>
          <w:p w14:paraId="74F63A1F" w14:textId="77777777" w:rsidR="000C5D34" w:rsidRDefault="000C5D34">
            <w:pPr>
              <w:rPr>
                <w:color w:val="000000"/>
              </w:rPr>
            </w:pPr>
          </w:p>
          <w:p w14:paraId="25209B5E" w14:textId="77777777" w:rsidR="000C5D34" w:rsidRDefault="000C5D34">
            <w:pPr>
              <w:jc w:val="right"/>
              <w:rPr>
                <w:color w:val="000000"/>
                <w:sz w:val="18"/>
                <w:szCs w:val="18"/>
              </w:rPr>
            </w:pPr>
            <w:r>
              <w:rPr>
                <w:rFonts w:ascii="Arial" w:eastAsia="Arial" w:hAnsi="Arial" w:cs="Arial"/>
                <w:color w:val="000000"/>
                <w:sz w:val="18"/>
                <w:szCs w:val="18"/>
              </w:rPr>
              <w:lastRenderedPageBreak/>
              <w:t xml:space="preserve">Please </w:t>
            </w:r>
            <w:proofErr w:type="gramStart"/>
            <w:r>
              <w:rPr>
                <w:rFonts w:ascii="Arial" w:eastAsia="Arial" w:hAnsi="Arial" w:cs="Arial"/>
                <w:color w:val="000000"/>
                <w:sz w:val="18"/>
                <w:szCs w:val="18"/>
              </w:rPr>
              <w:t>continue on</w:t>
            </w:r>
            <w:proofErr w:type="gramEnd"/>
            <w:r>
              <w:rPr>
                <w:rFonts w:ascii="Arial" w:eastAsia="Arial" w:hAnsi="Arial" w:cs="Arial"/>
                <w:color w:val="000000"/>
                <w:sz w:val="18"/>
                <w:szCs w:val="18"/>
              </w:rPr>
              <w:t xml:space="preserve"> a separate sheet if necessary</w:t>
            </w:r>
          </w:p>
        </w:tc>
      </w:tr>
    </w:tbl>
    <w:p w14:paraId="4F9B574F" w14:textId="77777777" w:rsidR="000C5D34" w:rsidRDefault="000C5D34">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411BC95A" w14:textId="77777777">
        <w:tc>
          <w:tcPr>
            <w:tcW w:w="10980" w:type="dxa"/>
            <w:tcMar>
              <w:top w:w="8" w:type="dxa"/>
              <w:left w:w="108" w:type="dxa"/>
              <w:bottom w:w="8" w:type="dxa"/>
              <w:right w:w="108" w:type="dxa"/>
            </w:tcMar>
            <w:hideMark/>
          </w:tcPr>
          <w:p w14:paraId="15714D0A" w14:textId="18B3B122" w:rsidR="000C5D34" w:rsidRDefault="002115F4">
            <w:pPr>
              <w:rPr>
                <w:rFonts w:ascii="Arial" w:eastAsia="Arial" w:hAnsi="Arial" w:cs="Arial"/>
                <w:b/>
                <w:bCs/>
                <w:color w:val="000000"/>
                <w:sz w:val="20"/>
                <w:szCs w:val="20"/>
              </w:rPr>
            </w:pPr>
            <w:r>
              <w:rPr>
                <w:noProof/>
                <w:color w:val="000000"/>
                <w:sz w:val="20"/>
                <w:szCs w:val="20"/>
              </w:rPr>
              <w:drawing>
                <wp:anchor distT="0" distB="0" distL="114300" distR="114300" simplePos="0" relativeHeight="251656704" behindDoc="0" locked="0" layoutInCell="1" allowOverlap="1" wp14:anchorId="55FD233D" wp14:editId="72CF6071">
                  <wp:simplePos x="0" y="0"/>
                  <wp:positionH relativeFrom="column">
                    <wp:posOffset>4617720</wp:posOffset>
                  </wp:positionH>
                  <wp:positionV relativeFrom="paragraph">
                    <wp:posOffset>107950</wp:posOffset>
                  </wp:positionV>
                  <wp:extent cx="466725" cy="200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rPr>
              <w:t>Working Time Directive</w:t>
            </w:r>
            <w:r w:rsidR="000C5D34">
              <w:rPr>
                <w:rFonts w:ascii="Arial" w:eastAsia="Arial" w:hAnsi="Arial" w:cs="Arial"/>
                <w:color w:val="000000"/>
                <w:sz w:val="18"/>
                <w:szCs w:val="18"/>
              </w:rPr>
              <w:t xml:space="preserve"> </w:t>
            </w:r>
            <w:r w:rsidR="000C5D34">
              <w:rPr>
                <w:rFonts w:ascii="Arial" w:eastAsia="Arial" w:hAnsi="Arial" w:cs="Arial"/>
                <w:b/>
                <w:bCs/>
                <w:color w:val="000000"/>
                <w:sz w:val="18"/>
                <w:szCs w:val="18"/>
              </w:rPr>
              <w:t>-</w:t>
            </w:r>
            <w:r w:rsidR="000C5D34">
              <w:rPr>
                <w:rFonts w:ascii="Arial" w:eastAsia="Arial" w:hAnsi="Arial" w:cs="Arial"/>
                <w:color w:val="000000"/>
                <w:sz w:val="18"/>
                <w:szCs w:val="18"/>
              </w:rPr>
              <w:t xml:space="preserve"> Are you intending to hold additional jobs?       YES/NO</w:t>
            </w:r>
          </w:p>
          <w:p w14:paraId="36A53C38" w14:textId="77777777" w:rsidR="000C5D34" w:rsidRDefault="000C5D34">
            <w:pPr>
              <w:spacing w:after="60"/>
              <w:rPr>
                <w:color w:val="000000"/>
                <w:sz w:val="18"/>
                <w:szCs w:val="18"/>
              </w:rPr>
            </w:pPr>
            <w:r>
              <w:rPr>
                <w:rFonts w:ascii="Arial" w:eastAsia="Arial" w:hAnsi="Arial" w:cs="Arial"/>
                <w:color w:val="000000"/>
                <w:sz w:val="18"/>
                <w:szCs w:val="18"/>
              </w:rPr>
              <w:t>If yes, please state the number of hours you will be working in other jobs in this box</w:t>
            </w:r>
          </w:p>
          <w:p w14:paraId="7C040409" w14:textId="77777777" w:rsidR="000C5D34" w:rsidRDefault="000C5D34">
            <w:pPr>
              <w:spacing w:before="60" w:after="60"/>
              <w:rPr>
                <w:color w:val="000000"/>
                <w:sz w:val="18"/>
                <w:szCs w:val="18"/>
              </w:rPr>
            </w:pPr>
            <w:r>
              <w:rPr>
                <w:rFonts w:ascii="Arial" w:eastAsia="Arial" w:hAnsi="Arial" w:cs="Arial"/>
                <w:color w:val="000000"/>
                <w:sz w:val="18"/>
                <w:szCs w:val="18"/>
              </w:rPr>
              <w:t>This information is required to ensure we comply with the Working Time Regulations.</w:t>
            </w:r>
          </w:p>
        </w:tc>
      </w:tr>
    </w:tbl>
    <w:p w14:paraId="620853BD"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62468A0A" w14:textId="77777777">
        <w:tc>
          <w:tcPr>
            <w:tcW w:w="10980" w:type="dxa"/>
            <w:tcMar>
              <w:top w:w="8" w:type="dxa"/>
              <w:left w:w="108" w:type="dxa"/>
              <w:bottom w:w="8" w:type="dxa"/>
              <w:right w:w="108" w:type="dxa"/>
            </w:tcMar>
            <w:hideMark/>
          </w:tcPr>
          <w:p w14:paraId="748175E3" w14:textId="77777777" w:rsidR="000C5D34" w:rsidRDefault="000C5D34">
            <w:pPr>
              <w:spacing w:before="60" w:after="120"/>
              <w:jc w:val="both"/>
              <w:rPr>
                <w:color w:val="000000"/>
                <w:sz w:val="18"/>
                <w:szCs w:val="18"/>
              </w:rPr>
            </w:pPr>
            <w:r>
              <w:rPr>
                <w:rFonts w:ascii="Arial" w:eastAsia="Arial" w:hAnsi="Arial" w:cs="Arial"/>
                <w:color w:val="000000"/>
                <w:sz w:val="18"/>
                <w:szCs w:val="18"/>
              </w:rPr>
              <w:t xml:space="preserve">Are you related to any senior officer of this Authority or any member of the Governing Body or staff of the school? If so, give name, position and relationship.    </w:t>
            </w:r>
          </w:p>
          <w:p w14:paraId="25948BD0" w14:textId="77777777" w:rsidR="000C5D34" w:rsidRDefault="000C5D34">
            <w:pPr>
              <w:spacing w:before="120" w:after="120"/>
              <w:rPr>
                <w:color w:val="000000"/>
                <w:sz w:val="18"/>
                <w:szCs w:val="18"/>
              </w:rPr>
            </w:pPr>
          </w:p>
          <w:p w14:paraId="4EC47843" w14:textId="77777777" w:rsidR="000C5D34" w:rsidRDefault="000C5D34">
            <w:pPr>
              <w:spacing w:before="120" w:after="60"/>
              <w:rPr>
                <w:color w:val="000000"/>
                <w:sz w:val="18"/>
                <w:szCs w:val="18"/>
              </w:rPr>
            </w:pPr>
            <w:r>
              <w:rPr>
                <w:rFonts w:ascii="Arial" w:eastAsia="Arial" w:hAnsi="Arial" w:cs="Arial"/>
                <w:color w:val="000000"/>
                <w:sz w:val="18"/>
                <w:szCs w:val="18"/>
              </w:rPr>
              <w:t>NB: A candidate who knowingly fails to disclose such a relationship will be disqualified from appointment.</w:t>
            </w:r>
          </w:p>
        </w:tc>
      </w:tr>
    </w:tbl>
    <w:p w14:paraId="472A8A75"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36A18E03" w14:textId="77777777">
        <w:tc>
          <w:tcPr>
            <w:tcW w:w="10980" w:type="dxa"/>
            <w:tcMar>
              <w:top w:w="8" w:type="dxa"/>
              <w:left w:w="108" w:type="dxa"/>
              <w:bottom w:w="8" w:type="dxa"/>
              <w:right w:w="108" w:type="dxa"/>
            </w:tcMar>
            <w:hideMark/>
          </w:tcPr>
          <w:p w14:paraId="460E88C3" w14:textId="77777777" w:rsidR="000C5D34" w:rsidRPr="003E6663" w:rsidRDefault="000C5D34" w:rsidP="003E6663">
            <w:pPr>
              <w:jc w:val="both"/>
              <w:rPr>
                <w:color w:val="000000"/>
                <w:sz w:val="20"/>
                <w:szCs w:val="20"/>
              </w:rPr>
            </w:pPr>
            <w:r>
              <w:rPr>
                <w:rFonts w:ascii="Arial" w:eastAsia="Arial" w:hAnsi="Arial" w:cs="Arial"/>
                <w:b/>
                <w:bCs/>
                <w:color w:val="000000"/>
                <w:sz w:val="20"/>
                <w:szCs w:val="20"/>
              </w:rPr>
              <w:t xml:space="preserve">Rehabilitation of Offenders and </w:t>
            </w:r>
            <w:proofErr w:type="gramStart"/>
            <w:r>
              <w:rPr>
                <w:rFonts w:ascii="Arial" w:eastAsia="Arial" w:hAnsi="Arial" w:cs="Arial"/>
                <w:b/>
                <w:bCs/>
                <w:color w:val="000000"/>
                <w:sz w:val="20"/>
                <w:szCs w:val="20"/>
              </w:rPr>
              <w:t>Disclosure</w:t>
            </w:r>
            <w:r>
              <w:rPr>
                <w:rFonts w:ascii="Arial" w:eastAsia="Arial" w:hAnsi="Arial" w:cs="Arial"/>
                <w:b/>
                <w:bCs/>
                <w:color w:val="000000"/>
                <w:sz w:val="18"/>
                <w:szCs w:val="18"/>
              </w:rPr>
              <w:t xml:space="preserve">  and</w:t>
            </w:r>
            <w:proofErr w:type="gramEnd"/>
            <w:r>
              <w:rPr>
                <w:rFonts w:ascii="Arial" w:eastAsia="Arial" w:hAnsi="Arial" w:cs="Arial"/>
                <w:b/>
                <w:bCs/>
                <w:color w:val="000000"/>
                <w:sz w:val="18"/>
                <w:szCs w:val="18"/>
              </w:rPr>
              <w:t xml:space="preserve"> Barring Service –</w:t>
            </w:r>
            <w:r>
              <w:rPr>
                <w:rFonts w:ascii="Arial" w:eastAsia="Arial" w:hAnsi="Arial" w:cs="Arial"/>
                <w:color w:val="000000"/>
                <w:sz w:val="18"/>
                <w:szCs w:val="18"/>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w:t>
            </w:r>
            <w:proofErr w:type="gramStart"/>
            <w:r>
              <w:rPr>
                <w:rFonts w:ascii="Arial" w:eastAsia="Arial" w:hAnsi="Arial" w:cs="Arial"/>
                <w:color w:val="000000"/>
                <w:sz w:val="18"/>
                <w:szCs w:val="18"/>
              </w:rPr>
              <w:t>taken into account</w:t>
            </w:r>
            <w:proofErr w:type="gramEnd"/>
            <w:r>
              <w:rPr>
                <w:rFonts w:ascii="Arial" w:eastAsia="Arial" w:hAnsi="Arial" w:cs="Arial"/>
                <w:color w:val="000000"/>
                <w:sz w:val="18"/>
                <w:szCs w:val="18"/>
              </w:rPr>
              <w:t xml:space="preserve"> only when a conviction is relevant to the post you are applying for. </w:t>
            </w:r>
            <w:r w:rsidR="003E6663">
              <w:rPr>
                <w:rFonts w:ascii="Arial" w:eastAsia="Arial" w:hAnsi="Arial" w:cs="Arial"/>
                <w:color w:val="000000"/>
                <w:sz w:val="18"/>
                <w:szCs w:val="18"/>
              </w:rPr>
              <w:t xml:space="preserve">We collect this information in line with our employee privacy notice. </w:t>
            </w:r>
          </w:p>
        </w:tc>
      </w:tr>
    </w:tbl>
    <w:p w14:paraId="6ED1D584"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5D6165D3" w14:textId="77777777">
        <w:tc>
          <w:tcPr>
            <w:tcW w:w="10980" w:type="dxa"/>
            <w:tcMar>
              <w:top w:w="8" w:type="dxa"/>
              <w:left w:w="108" w:type="dxa"/>
              <w:bottom w:w="8" w:type="dxa"/>
              <w:right w:w="108" w:type="dxa"/>
            </w:tcMar>
            <w:hideMark/>
          </w:tcPr>
          <w:p w14:paraId="02F90D49" w14:textId="77777777" w:rsidR="000C5D34" w:rsidRDefault="000C5D34">
            <w:pPr>
              <w:spacing w:after="120"/>
              <w:jc w:val="both"/>
              <w:rPr>
                <w:color w:val="000000"/>
                <w:sz w:val="20"/>
                <w:szCs w:val="20"/>
              </w:rPr>
            </w:pPr>
            <w:r>
              <w:rPr>
                <w:rFonts w:ascii="Arial" w:eastAsia="Arial" w:hAnsi="Arial" w:cs="Arial"/>
                <w:b/>
                <w:bCs/>
                <w:color w:val="000000"/>
                <w:sz w:val="20"/>
                <w:szCs w:val="20"/>
              </w:rPr>
              <w:t>Disability –</w:t>
            </w:r>
            <w:r>
              <w:rPr>
                <w:rFonts w:ascii="Arial" w:eastAsia="Arial" w:hAnsi="Arial" w:cs="Arial"/>
                <w:color w:val="000000"/>
                <w:sz w:val="20"/>
                <w:szCs w:val="20"/>
              </w:rPr>
              <w:t xml:space="preserve"> </w:t>
            </w:r>
            <w:r>
              <w:rPr>
                <w:rFonts w:ascii="Arial" w:eastAsia="Arial" w:hAnsi="Arial" w:cs="Arial"/>
                <w:color w:val="000000"/>
                <w:sz w:val="18"/>
                <w:szCs w:val="18"/>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14:paraId="277F6564" w14:textId="77777777" w:rsidR="000C5D34" w:rsidRDefault="000C5D34">
            <w:pPr>
              <w:spacing w:before="120" w:after="120"/>
              <w:rPr>
                <w:color w:val="000000"/>
                <w:sz w:val="18"/>
                <w:szCs w:val="18"/>
              </w:rPr>
            </w:pPr>
            <w:r>
              <w:rPr>
                <w:rFonts w:ascii="Arial" w:eastAsia="Arial" w:hAnsi="Arial" w:cs="Arial"/>
                <w:color w:val="000000"/>
                <w:sz w:val="18"/>
                <w:szCs w:val="18"/>
              </w:rPr>
              <w:t>Do you consider yourself to have a disability that you would like us to be aware of at this stage of the application process?    YES/NO</w:t>
            </w:r>
          </w:p>
        </w:tc>
      </w:tr>
    </w:tbl>
    <w:p w14:paraId="7C8C3ED8" w14:textId="77777777" w:rsidR="000C5D34" w:rsidRDefault="000C5D34">
      <w:pPr>
        <w:ind w:left="180"/>
        <w:rPr>
          <w:sz w:val="8"/>
          <w:szCs w:val="8"/>
        </w:rPr>
      </w:pPr>
    </w:p>
    <w:p w14:paraId="2B53D397" w14:textId="77777777" w:rsidR="000C5D34" w:rsidRDefault="000C5D34">
      <w:pPr>
        <w:ind w:firstLine="180"/>
        <w:rPr>
          <w:sz w:val="8"/>
          <w:szCs w:val="8"/>
        </w:rPr>
      </w:pPr>
    </w:p>
    <w:p w14:paraId="49E909B8" w14:textId="77777777" w:rsidR="000C5D34" w:rsidRDefault="000C5D34">
      <w:pPr>
        <w:ind w:lef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Arial" w:eastAsia="Arial" w:hAnsi="Arial" w:cs="Arial"/>
          <w:sz w:val="18"/>
          <w:szCs w:val="18"/>
        </w:rPr>
        <w:t xml:space="preserve">            </w:t>
      </w:r>
    </w:p>
    <w:p w14:paraId="0C26A4B9" w14:textId="77777777" w:rsidR="000C5D34" w:rsidRDefault="000C5D34">
      <w:pPr>
        <w:ind w:left="8820" w:firstLine="540"/>
        <w:rPr>
          <w:sz w:val="18"/>
          <w:szCs w:val="18"/>
        </w:rPr>
      </w:pPr>
      <w:r>
        <w:rPr>
          <w:rFonts w:ascii="Arial" w:eastAsia="Arial" w:hAnsi="Arial" w:cs="Arial"/>
          <w:sz w:val="18"/>
          <w:szCs w:val="18"/>
        </w:rPr>
        <w:t xml:space="preserve">            </w:t>
      </w:r>
      <w:r>
        <w:rPr>
          <w:rFonts w:ascii="Arial" w:eastAsia="Arial" w:hAnsi="Arial" w:cs="Arial"/>
          <w:b/>
          <w:bCs/>
          <w:sz w:val="18"/>
          <w:szCs w:val="18"/>
        </w:rPr>
        <w:t>07/02/867</w:t>
      </w:r>
    </w:p>
    <w:p w14:paraId="418A0E9F" w14:textId="77777777" w:rsidR="000C5D34" w:rsidRDefault="000C5D34">
      <w:pPr>
        <w:ind w:left="8820" w:firstLine="540"/>
        <w:rPr>
          <w:sz w:val="18"/>
          <w:szCs w:val="18"/>
        </w:rPr>
      </w:pPr>
    </w:p>
    <w:p w14:paraId="685FB330" w14:textId="77777777" w:rsidR="000C5D34" w:rsidRDefault="000C5D34">
      <w:pPr>
        <w:ind w:left="8820" w:firstLine="540"/>
        <w:rPr>
          <w:sz w:val="18"/>
          <w:szCs w:val="18"/>
        </w:rPr>
      </w:pPr>
    </w:p>
    <w:p w14:paraId="3A6A38F1" w14:textId="77777777" w:rsidR="000C5D34" w:rsidRDefault="000C5D34">
      <w:pPr>
        <w:ind w:left="8820" w:firstLine="540"/>
        <w:rPr>
          <w:sz w:val="18"/>
          <w:szCs w:val="18"/>
        </w:rPr>
      </w:pPr>
    </w:p>
    <w:p w14:paraId="18173CBC" w14:textId="77777777" w:rsidR="000C5D34" w:rsidRDefault="000C5D34">
      <w:pPr>
        <w:ind w:left="8820" w:firstLine="540"/>
        <w:rPr>
          <w:sz w:val="18"/>
          <w:szCs w:val="18"/>
        </w:rPr>
      </w:pPr>
    </w:p>
    <w:p w14:paraId="4E81C134" w14:textId="77777777" w:rsidR="000C5D34" w:rsidRDefault="000C5D34">
      <w:pPr>
        <w:ind w:left="8820" w:firstLine="540"/>
        <w:rPr>
          <w:sz w:val="18"/>
          <w:szCs w:val="18"/>
        </w:rPr>
      </w:pPr>
    </w:p>
    <w:p w14:paraId="62DDB79D" w14:textId="77777777" w:rsidR="000C5D34" w:rsidRDefault="000C5D34">
      <w:pPr>
        <w:ind w:left="8820" w:firstLine="540"/>
        <w:rPr>
          <w:sz w:val="18"/>
          <w:szCs w:val="18"/>
        </w:rPr>
      </w:pPr>
    </w:p>
    <w:p w14:paraId="6ED9E610" w14:textId="77777777" w:rsidR="000C5D34" w:rsidRDefault="000C5D34">
      <w:pPr>
        <w:ind w:left="8820" w:firstLine="540"/>
        <w:rPr>
          <w:sz w:val="18"/>
          <w:szCs w:val="18"/>
        </w:rPr>
      </w:pPr>
    </w:p>
    <w:p w14:paraId="385BE076" w14:textId="77777777" w:rsidR="000C5D34" w:rsidRDefault="000C5D34">
      <w:pPr>
        <w:ind w:left="8820" w:firstLine="540"/>
        <w:rPr>
          <w:sz w:val="18"/>
          <w:szCs w:val="18"/>
        </w:rPr>
      </w:pPr>
    </w:p>
    <w:p w14:paraId="37BED108" w14:textId="77777777" w:rsidR="000C5D34" w:rsidRDefault="000C5D34">
      <w:pPr>
        <w:ind w:left="8820" w:firstLine="540"/>
        <w:rPr>
          <w:sz w:val="18"/>
          <w:szCs w:val="18"/>
        </w:rPr>
      </w:pPr>
    </w:p>
    <w:p w14:paraId="2E65E24B" w14:textId="77777777" w:rsidR="000C5D34" w:rsidRDefault="000C5D34">
      <w:pPr>
        <w:ind w:left="8820" w:firstLine="540"/>
        <w:rPr>
          <w:sz w:val="18"/>
          <w:szCs w:val="18"/>
        </w:rPr>
      </w:pPr>
    </w:p>
    <w:p w14:paraId="15A72E8A" w14:textId="77777777" w:rsidR="000C5D34" w:rsidRDefault="000C5D34">
      <w:pPr>
        <w:ind w:left="8820" w:firstLine="540"/>
        <w:rPr>
          <w:sz w:val="18"/>
          <w:szCs w:val="18"/>
        </w:rPr>
      </w:pPr>
    </w:p>
    <w:p w14:paraId="49B12F10" w14:textId="77777777" w:rsidR="000C5D34" w:rsidRDefault="000C5D34">
      <w:pPr>
        <w:ind w:left="8820" w:firstLine="540"/>
        <w:rPr>
          <w:sz w:val="18"/>
          <w:szCs w:val="18"/>
        </w:rPr>
      </w:pPr>
    </w:p>
    <w:p w14:paraId="2D6744DE" w14:textId="77777777" w:rsidR="000C5D34" w:rsidRDefault="000C5D34">
      <w:pPr>
        <w:ind w:left="8820" w:firstLine="540"/>
        <w:rPr>
          <w:sz w:val="18"/>
          <w:szCs w:val="18"/>
        </w:rPr>
      </w:pPr>
    </w:p>
    <w:p w14:paraId="6DC9BA22" w14:textId="77777777" w:rsidR="000C5D34" w:rsidRDefault="000C5D34">
      <w:pPr>
        <w:ind w:left="8820" w:firstLine="540"/>
        <w:rPr>
          <w:sz w:val="18"/>
          <w:szCs w:val="18"/>
        </w:rPr>
      </w:pPr>
    </w:p>
    <w:p w14:paraId="6EF6A11C" w14:textId="77777777" w:rsidR="000C5D34" w:rsidRDefault="000C5D34">
      <w:pPr>
        <w:ind w:left="8820" w:firstLine="540"/>
        <w:rPr>
          <w:sz w:val="18"/>
          <w:szCs w:val="18"/>
        </w:rPr>
      </w:pPr>
    </w:p>
    <w:p w14:paraId="068FABA2" w14:textId="0EA6838F" w:rsidR="000C5D34" w:rsidRDefault="002115F4">
      <w:pPr>
        <w:ind w:left="8820" w:firstLine="540"/>
        <w:rPr>
          <w:sz w:val="18"/>
          <w:szCs w:val="18"/>
        </w:rPr>
      </w:pPr>
      <w:r>
        <w:rPr>
          <w:noProof/>
          <w:sz w:val="18"/>
          <w:szCs w:val="18"/>
        </w:rPr>
        <w:drawing>
          <wp:anchor distT="0" distB="0" distL="114300" distR="114300" simplePos="0" relativeHeight="251657728" behindDoc="0" locked="0" layoutInCell="1" allowOverlap="1" wp14:anchorId="6B3DBCCA" wp14:editId="08DC8352">
            <wp:simplePos x="0" y="0"/>
            <wp:positionH relativeFrom="column">
              <wp:posOffset>-85725</wp:posOffset>
            </wp:positionH>
            <wp:positionV relativeFrom="paragraph">
              <wp:posOffset>143510</wp:posOffset>
            </wp:positionV>
            <wp:extent cx="7086600" cy="1381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14:paraId="50B80E16" w14:textId="77777777" w:rsidR="000C5D34" w:rsidRDefault="000C5D34">
      <w:pPr>
        <w:ind w:left="8820" w:firstLine="540"/>
        <w:rPr>
          <w:sz w:val="18"/>
          <w:szCs w:val="18"/>
        </w:rPr>
      </w:pPr>
    </w:p>
    <w:p w14:paraId="40015096" w14:textId="77777777" w:rsidR="000C5D34" w:rsidRDefault="000C5D34">
      <w:pPr>
        <w:ind w:left="8820" w:firstLine="540"/>
        <w:rPr>
          <w:sz w:val="18"/>
          <w:szCs w:val="18"/>
        </w:rPr>
      </w:pPr>
    </w:p>
    <w:p w14:paraId="0D7D683B" w14:textId="77777777" w:rsidR="000C5D34" w:rsidRDefault="000C5D34">
      <w:pPr>
        <w:ind w:left="8820" w:firstLine="540"/>
        <w:rPr>
          <w:sz w:val="18"/>
          <w:szCs w:val="18"/>
        </w:rPr>
      </w:pPr>
    </w:p>
    <w:p w14:paraId="1F145BD4" w14:textId="77777777" w:rsidR="000C5D34" w:rsidRDefault="000C5D34">
      <w:pPr>
        <w:ind w:left="8820" w:firstLine="540"/>
        <w:rPr>
          <w:sz w:val="18"/>
          <w:szCs w:val="18"/>
        </w:rPr>
      </w:pPr>
    </w:p>
    <w:p w14:paraId="6B1396ED" w14:textId="77777777" w:rsidR="000C5D34" w:rsidRDefault="000C5D34">
      <w:pPr>
        <w:rPr>
          <w:sz w:val="18"/>
          <w:szCs w:val="18"/>
        </w:rPr>
      </w:pPr>
    </w:p>
    <w:p w14:paraId="6991E3CD" w14:textId="77777777" w:rsidR="000C5D34" w:rsidRDefault="000C5D34">
      <w:pPr>
        <w:ind w:left="8820" w:firstLine="540"/>
        <w:rPr>
          <w:sz w:val="18"/>
          <w:szCs w:val="18"/>
        </w:rPr>
      </w:pPr>
    </w:p>
    <w:p w14:paraId="1CDD2A48" w14:textId="77777777" w:rsidR="000C5D34" w:rsidRDefault="000C5D34">
      <w:pPr>
        <w:spacing w:after="60"/>
        <w:rPr>
          <w:sz w:val="18"/>
          <w:szCs w:val="18"/>
        </w:rPr>
      </w:pPr>
    </w:p>
    <w:sectPr w:rsidR="000C5D34">
      <w:headerReference w:type="default" r:id="rId14"/>
      <w:footerReference w:type="default" r:id="rId15"/>
      <w:pgSz w:w="11906" w:h="16838"/>
      <w:pgMar w:top="1021"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CF77E" w14:textId="77777777" w:rsidR="00E07895" w:rsidRDefault="00E07895">
      <w:r>
        <w:separator/>
      </w:r>
    </w:p>
  </w:endnote>
  <w:endnote w:type="continuationSeparator" w:id="0">
    <w:p w14:paraId="5E59DF93" w14:textId="77777777" w:rsidR="00E07895" w:rsidRDefault="00E0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FCF84" w14:textId="77777777" w:rsidR="000C5D34" w:rsidRDefault="000C5D34"/>
  <w:p w14:paraId="60C8B745" w14:textId="77777777" w:rsidR="000C5D34" w:rsidRDefault="000C5D34">
    <w:pPr>
      <w:tabs>
        <w:tab w:val="left" w:pos="3150"/>
        <w:tab w:val="center" w:pos="4153"/>
        <w:tab w:val="right" w:pos="8306"/>
        <w:tab w:val="right" w:pos="10526"/>
      </w:tabs>
      <w:ind w:right="360"/>
    </w:pPr>
    <w:r>
      <w:tab/>
    </w: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F3095" w14:textId="77777777" w:rsidR="00E07895" w:rsidRDefault="00E07895">
      <w:r>
        <w:separator/>
      </w:r>
    </w:p>
  </w:footnote>
  <w:footnote w:type="continuationSeparator" w:id="0">
    <w:p w14:paraId="34541552" w14:textId="77777777" w:rsidR="00E07895" w:rsidRDefault="00E07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10AB" w14:textId="77777777" w:rsidR="000C5D34" w:rsidRDefault="000C5D3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850FA"/>
    <w:multiLevelType w:val="hybridMultilevel"/>
    <w:tmpl w:val="7D6AC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566421">
    <w:abstractNumId w:val="5"/>
  </w:num>
  <w:num w:numId="2" w16cid:durableId="1930694053">
    <w:abstractNumId w:val="2"/>
  </w:num>
  <w:num w:numId="3" w16cid:durableId="950547567">
    <w:abstractNumId w:val="3"/>
  </w:num>
  <w:num w:numId="4" w16cid:durableId="1369840933">
    <w:abstractNumId w:val="1"/>
  </w:num>
  <w:num w:numId="5" w16cid:durableId="119156486">
    <w:abstractNumId w:val="4"/>
  </w:num>
  <w:num w:numId="6" w16cid:durableId="179551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2E"/>
    <w:rsid w:val="000C5D34"/>
    <w:rsid w:val="001450B6"/>
    <w:rsid w:val="00172292"/>
    <w:rsid w:val="001B34C4"/>
    <w:rsid w:val="001E4F2F"/>
    <w:rsid w:val="001F78DD"/>
    <w:rsid w:val="002115F4"/>
    <w:rsid w:val="0024679C"/>
    <w:rsid w:val="00247B19"/>
    <w:rsid w:val="00393DCF"/>
    <w:rsid w:val="003B5349"/>
    <w:rsid w:val="003E6663"/>
    <w:rsid w:val="004138F4"/>
    <w:rsid w:val="00450E54"/>
    <w:rsid w:val="0047667F"/>
    <w:rsid w:val="004A5329"/>
    <w:rsid w:val="004C3949"/>
    <w:rsid w:val="004D68BC"/>
    <w:rsid w:val="00534DAE"/>
    <w:rsid w:val="005713A1"/>
    <w:rsid w:val="006236C5"/>
    <w:rsid w:val="0069448D"/>
    <w:rsid w:val="006D4D2E"/>
    <w:rsid w:val="006E552E"/>
    <w:rsid w:val="00701503"/>
    <w:rsid w:val="007510B7"/>
    <w:rsid w:val="007904A8"/>
    <w:rsid w:val="007A3FC2"/>
    <w:rsid w:val="007C3D74"/>
    <w:rsid w:val="00877323"/>
    <w:rsid w:val="008A2B4C"/>
    <w:rsid w:val="008C71C6"/>
    <w:rsid w:val="00916630"/>
    <w:rsid w:val="00A34A6F"/>
    <w:rsid w:val="00A44E32"/>
    <w:rsid w:val="00A548A5"/>
    <w:rsid w:val="00A72CAD"/>
    <w:rsid w:val="00AC7250"/>
    <w:rsid w:val="00AD0BD2"/>
    <w:rsid w:val="00AD7B6F"/>
    <w:rsid w:val="00BC2AFA"/>
    <w:rsid w:val="00BD3C83"/>
    <w:rsid w:val="00BE7AC1"/>
    <w:rsid w:val="00C022BC"/>
    <w:rsid w:val="00CB498A"/>
    <w:rsid w:val="00D00AFD"/>
    <w:rsid w:val="00D97ED9"/>
    <w:rsid w:val="00DD117F"/>
    <w:rsid w:val="00DD3F01"/>
    <w:rsid w:val="00DE7DE8"/>
    <w:rsid w:val="00E008F2"/>
    <w:rsid w:val="00E07895"/>
    <w:rsid w:val="00E80401"/>
    <w:rsid w:val="00E80ED3"/>
    <w:rsid w:val="00EB2571"/>
    <w:rsid w:val="00EE4AEC"/>
    <w:rsid w:val="00F03738"/>
    <w:rsid w:val="00FB206B"/>
    <w:rsid w:val="00FB3B3F"/>
    <w:rsid w:val="00FE60C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ED137"/>
  <w15:chartTrackingRefBased/>
  <w15:docId w15:val="{4F203A45-603D-4505-92D3-B86A4321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 w:type="character" w:styleId="UnresolvedMention">
    <w:name w:val="Unresolved Mention"/>
    <w:uiPriority w:val="99"/>
    <w:semiHidden/>
    <w:unhideWhenUsed/>
    <w:rsid w:val="00623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ico.org.uk/your-data-matters/"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m@edgewick.coventry.sch.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bm@edgewick.coventry.sch.u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5711</CharactersWithSpaces>
  <SharedDoc>false</SharedDoc>
  <HLinks>
    <vt:vector size="12" baseType="variant">
      <vt:variant>
        <vt:i4>4653177</vt:i4>
      </vt:variant>
      <vt:variant>
        <vt:i4>3</vt:i4>
      </vt:variant>
      <vt:variant>
        <vt:i4>0</vt:i4>
      </vt:variant>
      <vt:variant>
        <vt:i4>5</vt:i4>
      </vt:variant>
      <vt:variant>
        <vt:lpwstr>mailto:recruitment@bagintonfields.coventry.sch.uk</vt:lpwstr>
      </vt:variant>
      <vt:variant>
        <vt:lpwstr/>
      </vt: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Amrit Nagra</cp:lastModifiedBy>
  <cp:revision>2</cp:revision>
  <cp:lastPrinted>1900-01-01T00:00:00Z</cp:lastPrinted>
  <dcterms:created xsi:type="dcterms:W3CDTF">2024-09-03T10:11:00Z</dcterms:created>
  <dcterms:modified xsi:type="dcterms:W3CDTF">2024-09-03T10:11:00Z</dcterms:modified>
</cp:coreProperties>
</file>