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9C" w:rsidRDefault="00092B48" w:rsidP="0024679C">
      <w:pPr>
        <w:rPr>
          <w:sz w:val="8"/>
          <w:szCs w:val="8"/>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rsidR="0024679C" w:rsidRDefault="00092B48">
      <w:pPr>
        <w:ind w:firstLine="180"/>
        <w:rPr>
          <w:sz w:val="8"/>
          <w:szCs w:val="8"/>
        </w:rPr>
      </w:pPr>
      <w:r>
        <w:rPr>
          <w:noProof/>
        </w:rPr>
        <w:lastRenderedPageBreak/>
        <mc:AlternateContent>
          <mc:Choice Requires="wps">
            <w:drawing>
              <wp:anchor distT="45720" distB="45720" distL="114300" distR="114300" simplePos="0" relativeHeight="251658752" behindDoc="0" locked="0" layoutInCell="1" allowOverlap="1">
                <wp:simplePos x="0" y="0"/>
                <wp:positionH relativeFrom="column">
                  <wp:posOffset>9525</wp:posOffset>
                </wp:positionH>
                <wp:positionV relativeFrom="paragraph">
                  <wp:posOffset>8255</wp:posOffset>
                </wp:positionV>
                <wp:extent cx="6898640" cy="1819275"/>
                <wp:effectExtent l="0" t="0" r="1651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819275"/>
                        </a:xfrm>
                        <a:prstGeom prst="rect">
                          <a:avLst/>
                        </a:prstGeom>
                        <a:solidFill>
                          <a:srgbClr val="FFFFFF"/>
                        </a:solidFill>
                        <a:ln w="9525">
                          <a:solidFill>
                            <a:srgbClr val="000000"/>
                          </a:solidFill>
                          <a:miter lim="800000"/>
                          <a:headEnd/>
                          <a:tailEnd/>
                        </a:ln>
                      </wps:spPr>
                      <wps:txbx>
                        <w:txbxContent>
                          <w:p w:rsidR="0024679C" w:rsidRDefault="0024679C"/>
                          <w:p w:rsidR="000E4542" w:rsidRPr="003938F0" w:rsidRDefault="000E4542" w:rsidP="000E4542">
                            <w:pPr>
                              <w:rPr>
                                <w:rFonts w:ascii="Arial" w:eastAsia="Arial" w:hAnsi="Arial" w:cs="Arial"/>
                                <w:color w:val="000000"/>
                                <w:sz w:val="20"/>
                                <w:szCs w:val="20"/>
                              </w:rPr>
                            </w:pPr>
                            <w:r>
                              <w:rPr>
                                <w:rFonts w:ascii="Arial" w:eastAsia="Arial" w:hAnsi="Arial" w:cs="Arial"/>
                                <w:b/>
                                <w:bCs/>
                                <w:color w:val="000000"/>
                                <w:sz w:val="22"/>
                                <w:szCs w:val="22"/>
                              </w:rPr>
                              <w:t xml:space="preserve">Support Staff </w:t>
                            </w:r>
                            <w:r w:rsidR="0024679C">
                              <w:rPr>
                                <w:rFonts w:ascii="Arial" w:eastAsia="Arial" w:hAnsi="Arial" w:cs="Arial"/>
                                <w:b/>
                                <w:bCs/>
                                <w:color w:val="000000"/>
                                <w:sz w:val="22"/>
                                <w:szCs w:val="22"/>
                              </w:rPr>
                              <w:t>Job Application</w:t>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r>
                            <w:r w:rsidRPr="003938F0">
                              <w:rPr>
                                <w:rFonts w:ascii="Arial" w:eastAsia="Arial" w:hAnsi="Arial" w:cs="Arial"/>
                                <w:color w:val="000000"/>
                                <w:sz w:val="20"/>
                                <w:szCs w:val="20"/>
                              </w:rPr>
                              <w:t xml:space="preserve">Closing Date:  9.00 am </w:t>
                            </w:r>
                            <w:r>
                              <w:rPr>
                                <w:rFonts w:ascii="Arial" w:eastAsia="Arial" w:hAnsi="Arial" w:cs="Arial"/>
                                <w:color w:val="000000"/>
                                <w:sz w:val="20"/>
                                <w:szCs w:val="20"/>
                              </w:rPr>
                              <w:t>Tuesday 19</w:t>
                            </w:r>
                            <w:r w:rsidRPr="000E4542">
                              <w:rPr>
                                <w:rFonts w:ascii="Arial" w:eastAsia="Arial" w:hAnsi="Arial" w:cs="Arial"/>
                                <w:color w:val="000000"/>
                                <w:sz w:val="20"/>
                                <w:szCs w:val="20"/>
                                <w:vertAlign w:val="superscript"/>
                              </w:rPr>
                              <w:t>th</w:t>
                            </w:r>
                            <w:r>
                              <w:rPr>
                                <w:rFonts w:ascii="Arial" w:eastAsia="Arial" w:hAnsi="Arial" w:cs="Arial"/>
                                <w:color w:val="000000"/>
                                <w:sz w:val="20"/>
                                <w:szCs w:val="20"/>
                              </w:rPr>
                              <w:t xml:space="preserve"> December</w:t>
                            </w:r>
                          </w:p>
                          <w:p w:rsidR="000E4542" w:rsidRPr="003938F0" w:rsidRDefault="000E4542" w:rsidP="000E4542">
                            <w:pPr>
                              <w:rPr>
                                <w:color w:val="000000"/>
                                <w:sz w:val="8"/>
                                <w:szCs w:val="8"/>
                              </w:rPr>
                            </w:pPr>
                          </w:p>
                          <w:p w:rsidR="000E4542" w:rsidRPr="003938F0" w:rsidRDefault="000E4542" w:rsidP="000E4542">
                            <w:pPr>
                              <w:rPr>
                                <w:rFonts w:ascii="Arial" w:eastAsia="Arial" w:hAnsi="Arial" w:cs="Arial"/>
                                <w:color w:val="000000"/>
                                <w:sz w:val="20"/>
                                <w:szCs w:val="20"/>
                              </w:rPr>
                            </w:pPr>
                            <w:r w:rsidRPr="003938F0">
                              <w:rPr>
                                <w:rFonts w:ascii="Arial" w:eastAsia="Arial" w:hAnsi="Arial" w:cs="Arial"/>
                                <w:color w:val="000000"/>
                                <w:sz w:val="18"/>
                                <w:szCs w:val="18"/>
                              </w:rPr>
                              <w:t xml:space="preserve">Job Reference Number:                                         </w:t>
                            </w:r>
                            <w:r w:rsidRPr="003938F0">
                              <w:rPr>
                                <w:rFonts w:ascii="Arial" w:eastAsia="Arial" w:hAnsi="Arial" w:cs="Arial"/>
                                <w:color w:val="000000"/>
                                <w:sz w:val="18"/>
                                <w:szCs w:val="18"/>
                              </w:rPr>
                              <w:tab/>
                            </w:r>
                            <w:r>
                              <w:rPr>
                                <w:rFonts w:ascii="Arial" w:eastAsia="Arial" w:hAnsi="Arial" w:cs="Arial"/>
                                <w:color w:val="000000"/>
                                <w:sz w:val="18"/>
                                <w:szCs w:val="18"/>
                              </w:rPr>
                              <w:tab/>
                            </w:r>
                            <w:r w:rsidRPr="000E4542">
                              <w:rPr>
                                <w:rFonts w:ascii="Arial" w:eastAsia="Arial" w:hAnsi="Arial" w:cs="Arial"/>
                                <w:color w:val="000000"/>
                                <w:sz w:val="20"/>
                                <w:szCs w:val="20"/>
                              </w:rPr>
                              <w:t xml:space="preserve">Interview Date:  </w:t>
                            </w:r>
                            <w:r>
                              <w:rPr>
                                <w:rFonts w:ascii="Arial" w:eastAsia="Arial" w:hAnsi="Arial" w:cs="Arial"/>
                                <w:color w:val="000000"/>
                                <w:sz w:val="20"/>
                                <w:szCs w:val="20"/>
                              </w:rPr>
                              <w:t xml:space="preserve">Wednesday </w:t>
                            </w:r>
                            <w:r w:rsidRPr="000E4542">
                              <w:rPr>
                                <w:rFonts w:ascii="Arial" w:eastAsia="Arial" w:hAnsi="Arial" w:cs="Arial"/>
                                <w:color w:val="000000"/>
                                <w:sz w:val="20"/>
                                <w:szCs w:val="20"/>
                              </w:rPr>
                              <w:t>2</w:t>
                            </w:r>
                            <w:r>
                              <w:rPr>
                                <w:rFonts w:ascii="Arial" w:eastAsia="Arial" w:hAnsi="Arial" w:cs="Arial"/>
                                <w:color w:val="000000"/>
                                <w:sz w:val="20"/>
                                <w:szCs w:val="20"/>
                              </w:rPr>
                              <w:t>0</w:t>
                            </w:r>
                            <w:r w:rsidRPr="000E4542">
                              <w:rPr>
                                <w:rFonts w:ascii="Arial" w:eastAsia="Arial" w:hAnsi="Arial" w:cs="Arial"/>
                                <w:color w:val="000000"/>
                                <w:sz w:val="20"/>
                                <w:szCs w:val="20"/>
                                <w:vertAlign w:val="superscript"/>
                              </w:rPr>
                              <w:t>th</w:t>
                            </w:r>
                            <w:r w:rsidRPr="000E4542">
                              <w:rPr>
                                <w:rFonts w:ascii="Arial" w:eastAsia="Arial" w:hAnsi="Arial" w:cs="Arial"/>
                                <w:color w:val="000000"/>
                                <w:sz w:val="20"/>
                                <w:szCs w:val="20"/>
                              </w:rPr>
                              <w:t xml:space="preserve"> </w:t>
                            </w:r>
                            <w:r>
                              <w:rPr>
                                <w:rFonts w:ascii="Arial" w:eastAsia="Arial" w:hAnsi="Arial" w:cs="Arial"/>
                                <w:color w:val="000000"/>
                                <w:sz w:val="20"/>
                                <w:szCs w:val="20"/>
                              </w:rPr>
                              <w:t>December</w:t>
                            </w:r>
                          </w:p>
                          <w:p w:rsidR="000E4542" w:rsidRPr="003938F0" w:rsidRDefault="000E4542" w:rsidP="000E4542">
                            <w:pPr>
                              <w:rPr>
                                <w:color w:val="000000"/>
                                <w:sz w:val="18"/>
                                <w:szCs w:val="18"/>
                              </w:rPr>
                            </w:pPr>
                          </w:p>
                          <w:p w:rsidR="0024679C" w:rsidRPr="00B22321" w:rsidRDefault="0024679C" w:rsidP="0024679C">
                            <w:pPr>
                              <w:rPr>
                                <w:color w:val="000000"/>
                                <w:sz w:val="20"/>
                                <w:szCs w:val="20"/>
                              </w:rPr>
                            </w:pPr>
                            <w:r>
                              <w:rPr>
                                <w:rFonts w:ascii="Arial" w:eastAsia="Arial" w:hAnsi="Arial" w:cs="Arial"/>
                                <w:color w:val="000000"/>
                                <w:sz w:val="18"/>
                                <w:szCs w:val="18"/>
                              </w:rPr>
                              <w:t xml:space="preserve">                                 </w:t>
                            </w:r>
                            <w:r w:rsidR="00270F08">
                              <w:rPr>
                                <w:rFonts w:ascii="Arial" w:eastAsia="Arial" w:hAnsi="Arial" w:cs="Arial"/>
                                <w:color w:val="000000"/>
                                <w:sz w:val="18"/>
                                <w:szCs w:val="18"/>
                              </w:rPr>
                              <w:t xml:space="preserve">               </w:t>
                            </w:r>
                            <w:r>
                              <w:rPr>
                                <w:rFonts w:ascii="Arial" w:eastAsia="Arial" w:hAnsi="Arial" w:cs="Arial"/>
                                <w:color w:val="000000"/>
                                <w:sz w:val="18"/>
                                <w:szCs w:val="18"/>
                              </w:rPr>
                              <w:t xml:space="preserve">  </w:t>
                            </w:r>
                          </w:p>
                          <w:p w:rsidR="00C21160" w:rsidRPr="008F04C8" w:rsidRDefault="0024679C" w:rsidP="00E66A84">
                            <w:pPr>
                              <w:rPr>
                                <w:rFonts w:ascii="Arial" w:eastAsia="Arial" w:hAnsi="Arial" w:cs="Arial"/>
                                <w:color w:val="000000"/>
                                <w:sz w:val="18"/>
                                <w:szCs w:val="18"/>
                              </w:rPr>
                            </w:pPr>
                            <w:r>
                              <w:rPr>
                                <w:rFonts w:ascii="Arial" w:eastAsia="Arial" w:hAnsi="Arial" w:cs="Arial"/>
                                <w:color w:val="000000"/>
                                <w:sz w:val="18"/>
                                <w:szCs w:val="18"/>
                              </w:rPr>
                              <w:t xml:space="preserve"> Job Title:  </w:t>
                            </w:r>
                            <w:bookmarkStart w:id="0" w:name="_GoBack"/>
                            <w:bookmarkEnd w:id="0"/>
                            <w:r w:rsidR="00F71E5C">
                              <w:rPr>
                                <w:rFonts w:ascii="Arial" w:eastAsia="Arial" w:hAnsi="Arial" w:cs="Arial"/>
                                <w:b/>
                                <w:color w:val="000000"/>
                              </w:rPr>
                              <w:t>2 x T</w:t>
                            </w:r>
                            <w:r w:rsidR="000E4542">
                              <w:rPr>
                                <w:rFonts w:ascii="Arial" w:eastAsia="Arial" w:hAnsi="Arial" w:cs="Arial"/>
                                <w:b/>
                                <w:color w:val="000000"/>
                              </w:rPr>
                              <w:t>eaching Assistant with SEND responsibilities</w:t>
                            </w:r>
                          </w:p>
                          <w:p w:rsidR="008F04C8" w:rsidRPr="00CE7BE7" w:rsidRDefault="008F04C8" w:rsidP="008F04C8">
                            <w:pPr>
                              <w:rPr>
                                <w:rFonts w:ascii="Arial" w:hAnsi="Arial" w:cs="Arial"/>
                                <w:b/>
                                <w:color w:val="000000"/>
                                <w:sz w:val="18"/>
                                <w:szCs w:val="18"/>
                              </w:rPr>
                            </w:pPr>
                          </w:p>
                          <w:p w:rsidR="0024679C" w:rsidRPr="00E66A84" w:rsidRDefault="007355E2" w:rsidP="0024679C">
                            <w:pPr>
                              <w:rPr>
                                <w:rFonts w:ascii="Arial" w:hAnsi="Arial" w:cs="Arial"/>
                                <w:b/>
                                <w:color w:val="000000"/>
                                <w:sz w:val="18"/>
                                <w:szCs w:val="18"/>
                                <w:highlight w:val="yellow"/>
                              </w:rPr>
                            </w:pPr>
                            <w:r w:rsidRPr="00E66A84">
                              <w:rPr>
                                <w:rFonts w:ascii="Arial" w:hAnsi="Arial" w:cs="Arial"/>
                                <w:b/>
                                <w:color w:val="000000"/>
                                <w:sz w:val="18"/>
                                <w:szCs w:val="18"/>
                                <w:highlight w:val="yellow"/>
                              </w:rPr>
                              <w:t xml:space="preserve">RETURN COMPLETED APPLICATION TO PARK HILL PRIMARY SCHOOL OR EMAIL </w:t>
                            </w:r>
                            <w:hyperlink r:id="rId10" w:history="1">
                              <w:r w:rsidR="00F77AD1" w:rsidRPr="00E82AB8">
                                <w:rPr>
                                  <w:rStyle w:val="Hyperlink"/>
                                  <w:rFonts w:ascii="Arial" w:hAnsi="Arial" w:cs="Arial"/>
                                  <w:b/>
                                  <w:sz w:val="18"/>
                                  <w:szCs w:val="18"/>
                                  <w:highlight w:val="yellow"/>
                                </w:rPr>
                                <w:t>recruitment@parkhill.coventry.sch.uk</w:t>
                              </w:r>
                            </w:hyperlink>
                          </w:p>
                          <w:p w:rsidR="008F04C8" w:rsidRPr="007355E2" w:rsidRDefault="008F04C8" w:rsidP="0024679C">
                            <w:pPr>
                              <w:rPr>
                                <w:rFonts w:ascii="Arial" w:hAnsi="Arial" w:cs="Arial"/>
                                <w:color w:val="000000"/>
                                <w:sz w:val="18"/>
                                <w:szCs w:val="18"/>
                              </w:rPr>
                            </w:pPr>
                          </w:p>
                          <w:p w:rsidR="0024679C" w:rsidRPr="005F082C" w:rsidRDefault="0024679C" w:rsidP="0024679C">
                            <w:pPr>
                              <w:rPr>
                                <w:color w:val="000000"/>
                                <w:sz w:val="18"/>
                                <w:szCs w:val="18"/>
                              </w:rPr>
                            </w:pPr>
                            <w:r>
                              <w:rPr>
                                <w:rFonts w:ascii="Arial" w:eastAsia="Arial" w:hAnsi="Arial" w:cs="Arial"/>
                                <w:color w:val="000000"/>
                                <w:sz w:val="18"/>
                                <w:szCs w:val="18"/>
                              </w:rPr>
                              <w:t xml:space="preserve">Service/Location:  </w:t>
                            </w:r>
                            <w:r w:rsidR="005F082C">
                              <w:rPr>
                                <w:rFonts w:ascii="Arial" w:eastAsia="Arial" w:hAnsi="Arial" w:cs="Arial"/>
                                <w:color w:val="000000"/>
                                <w:sz w:val="18"/>
                                <w:szCs w:val="18"/>
                              </w:rPr>
                              <w:t xml:space="preserve">CLYP/ Park Hill School </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7355E2" w:rsidRDefault="007355E2" w:rsidP="0024679C">
                            <w:pPr>
                              <w:rPr>
                                <w:rFonts w:ascii="Arial" w:eastAsia="Arial" w:hAnsi="Arial" w:cs="Arial"/>
                                <w:b/>
                                <w:bCs/>
                                <w:color w:val="000000"/>
                                <w:sz w:val="18"/>
                                <w:szCs w:val="18"/>
                              </w:rPr>
                            </w:pPr>
                          </w:p>
                          <w:p w:rsidR="0024679C" w:rsidRDefault="0024679C" w:rsidP="0024679C">
                            <w:r>
                              <w:rPr>
                                <w:rFonts w:ascii="Arial" w:eastAsia="Arial" w:hAnsi="Arial" w:cs="Arial"/>
                                <w:b/>
                                <w:bCs/>
                                <w:color w:val="000000"/>
                                <w:sz w:val="18"/>
                                <w:szCs w:val="18"/>
                              </w:rPr>
                              <w:t xml:space="preserve">Please return </w:t>
                            </w:r>
                            <w:r w:rsidR="00C70D6D">
                              <w:rPr>
                                <w:rFonts w:ascii="Arial" w:eastAsia="Arial" w:hAnsi="Arial" w:cs="Arial"/>
                                <w:b/>
                                <w:bCs/>
                                <w:color w:val="000000"/>
                                <w:sz w:val="18"/>
                                <w:szCs w:val="18"/>
                              </w:rPr>
                              <w:t xml:space="preserve">application to: Park Hill School, Lower Eastern Green Lane, Coventry. CV5 7LR. </w:t>
                            </w:r>
                            <w:hyperlink r:id="rId11" w:history="1">
                              <w:r w:rsidR="00C70D6D" w:rsidRPr="00F541EE">
                                <w:rPr>
                                  <w:rStyle w:val="Hyperlink"/>
                                  <w:rFonts w:ascii="Arial" w:eastAsia="Arial" w:hAnsi="Arial" w:cs="Arial"/>
                                  <w:b/>
                                  <w:bCs/>
                                  <w:sz w:val="18"/>
                                  <w:szCs w:val="18"/>
                                </w:rPr>
                                <w:t>adminstaff@parkhill.coventry.sch.uk</w:t>
                              </w:r>
                            </w:hyperlink>
                            <w:r w:rsidR="00C70D6D">
                              <w:rPr>
                                <w:rFonts w:ascii="Arial" w:eastAsia="Arial" w:hAnsi="Arial" w:cs="Arial"/>
                                <w:b/>
                                <w:bCs/>
                                <w:color w:val="00000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5pt;margin-top:.65pt;width:543.2pt;height:143.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">
                <v:textbox>
                  <w:txbxContent>
                    <w:p w:rsidR="0024679C" w:rsidRDefault="0024679C"/>
                    <w:p w:rsidR="000E4542" w:rsidRPr="003938F0" w:rsidRDefault="000E4542" w:rsidP="000E4542">
                      <w:pPr>
                        <w:rPr>
                          <w:rFonts w:ascii="Arial" w:eastAsia="Arial" w:hAnsi="Arial" w:cs="Arial"/>
                          <w:color w:val="000000"/>
                          <w:sz w:val="20"/>
                          <w:szCs w:val="20"/>
                        </w:rPr>
                      </w:pPr>
                      <w:r>
                        <w:rPr>
                          <w:rFonts w:ascii="Arial" w:eastAsia="Arial" w:hAnsi="Arial" w:cs="Arial"/>
                          <w:b/>
                          <w:bCs/>
                          <w:color w:val="000000"/>
                          <w:sz w:val="22"/>
                          <w:szCs w:val="22"/>
                        </w:rPr>
                        <w:t xml:space="preserve">Support Staff </w:t>
                      </w:r>
                      <w:r w:rsidR="0024679C">
                        <w:rPr>
                          <w:rFonts w:ascii="Arial" w:eastAsia="Arial" w:hAnsi="Arial" w:cs="Arial"/>
                          <w:b/>
                          <w:bCs/>
                          <w:color w:val="000000"/>
                          <w:sz w:val="22"/>
                          <w:szCs w:val="22"/>
                        </w:rPr>
                        <w:t>Job Application</w:t>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r>
                      <w:r w:rsidRPr="003938F0">
                        <w:rPr>
                          <w:rFonts w:ascii="Arial" w:eastAsia="Arial" w:hAnsi="Arial" w:cs="Arial"/>
                          <w:color w:val="000000"/>
                          <w:sz w:val="20"/>
                          <w:szCs w:val="20"/>
                        </w:rPr>
                        <w:t xml:space="preserve">Closing Date:  9.00 am </w:t>
                      </w:r>
                      <w:r>
                        <w:rPr>
                          <w:rFonts w:ascii="Arial" w:eastAsia="Arial" w:hAnsi="Arial" w:cs="Arial"/>
                          <w:color w:val="000000"/>
                          <w:sz w:val="20"/>
                          <w:szCs w:val="20"/>
                        </w:rPr>
                        <w:t>Tuesday 19</w:t>
                      </w:r>
                      <w:r w:rsidRPr="000E4542">
                        <w:rPr>
                          <w:rFonts w:ascii="Arial" w:eastAsia="Arial" w:hAnsi="Arial" w:cs="Arial"/>
                          <w:color w:val="000000"/>
                          <w:sz w:val="20"/>
                          <w:szCs w:val="20"/>
                          <w:vertAlign w:val="superscript"/>
                        </w:rPr>
                        <w:t>th</w:t>
                      </w:r>
                      <w:r>
                        <w:rPr>
                          <w:rFonts w:ascii="Arial" w:eastAsia="Arial" w:hAnsi="Arial" w:cs="Arial"/>
                          <w:color w:val="000000"/>
                          <w:sz w:val="20"/>
                          <w:szCs w:val="20"/>
                        </w:rPr>
                        <w:t xml:space="preserve"> December</w:t>
                      </w:r>
                    </w:p>
                    <w:p w:rsidR="000E4542" w:rsidRPr="003938F0" w:rsidRDefault="000E4542" w:rsidP="000E4542">
                      <w:pPr>
                        <w:rPr>
                          <w:color w:val="000000"/>
                          <w:sz w:val="8"/>
                          <w:szCs w:val="8"/>
                        </w:rPr>
                      </w:pPr>
                    </w:p>
                    <w:p w:rsidR="000E4542" w:rsidRPr="003938F0" w:rsidRDefault="000E4542" w:rsidP="000E4542">
                      <w:pPr>
                        <w:rPr>
                          <w:rFonts w:ascii="Arial" w:eastAsia="Arial" w:hAnsi="Arial" w:cs="Arial"/>
                          <w:color w:val="000000"/>
                          <w:sz w:val="20"/>
                          <w:szCs w:val="20"/>
                        </w:rPr>
                      </w:pPr>
                      <w:r w:rsidRPr="003938F0">
                        <w:rPr>
                          <w:rFonts w:ascii="Arial" w:eastAsia="Arial" w:hAnsi="Arial" w:cs="Arial"/>
                          <w:color w:val="000000"/>
                          <w:sz w:val="18"/>
                          <w:szCs w:val="18"/>
                        </w:rPr>
                        <w:t xml:space="preserve">Job Reference Number:                                         </w:t>
                      </w:r>
                      <w:r w:rsidRPr="003938F0">
                        <w:rPr>
                          <w:rFonts w:ascii="Arial" w:eastAsia="Arial" w:hAnsi="Arial" w:cs="Arial"/>
                          <w:color w:val="000000"/>
                          <w:sz w:val="18"/>
                          <w:szCs w:val="18"/>
                        </w:rPr>
                        <w:tab/>
                      </w:r>
                      <w:r>
                        <w:rPr>
                          <w:rFonts w:ascii="Arial" w:eastAsia="Arial" w:hAnsi="Arial" w:cs="Arial"/>
                          <w:color w:val="000000"/>
                          <w:sz w:val="18"/>
                          <w:szCs w:val="18"/>
                        </w:rPr>
                        <w:tab/>
                      </w:r>
                      <w:r w:rsidRPr="000E4542">
                        <w:rPr>
                          <w:rFonts w:ascii="Arial" w:eastAsia="Arial" w:hAnsi="Arial" w:cs="Arial"/>
                          <w:color w:val="000000"/>
                          <w:sz w:val="20"/>
                          <w:szCs w:val="20"/>
                        </w:rPr>
                        <w:t xml:space="preserve">Interview Date:  </w:t>
                      </w:r>
                      <w:r>
                        <w:rPr>
                          <w:rFonts w:ascii="Arial" w:eastAsia="Arial" w:hAnsi="Arial" w:cs="Arial"/>
                          <w:color w:val="000000"/>
                          <w:sz w:val="20"/>
                          <w:szCs w:val="20"/>
                        </w:rPr>
                        <w:t xml:space="preserve">Wednesday </w:t>
                      </w:r>
                      <w:r w:rsidRPr="000E4542">
                        <w:rPr>
                          <w:rFonts w:ascii="Arial" w:eastAsia="Arial" w:hAnsi="Arial" w:cs="Arial"/>
                          <w:color w:val="000000"/>
                          <w:sz w:val="20"/>
                          <w:szCs w:val="20"/>
                        </w:rPr>
                        <w:t>2</w:t>
                      </w:r>
                      <w:r>
                        <w:rPr>
                          <w:rFonts w:ascii="Arial" w:eastAsia="Arial" w:hAnsi="Arial" w:cs="Arial"/>
                          <w:color w:val="000000"/>
                          <w:sz w:val="20"/>
                          <w:szCs w:val="20"/>
                        </w:rPr>
                        <w:t>0</w:t>
                      </w:r>
                      <w:r w:rsidRPr="000E4542">
                        <w:rPr>
                          <w:rFonts w:ascii="Arial" w:eastAsia="Arial" w:hAnsi="Arial" w:cs="Arial"/>
                          <w:color w:val="000000"/>
                          <w:sz w:val="20"/>
                          <w:szCs w:val="20"/>
                          <w:vertAlign w:val="superscript"/>
                        </w:rPr>
                        <w:t>th</w:t>
                      </w:r>
                      <w:r w:rsidRPr="000E4542">
                        <w:rPr>
                          <w:rFonts w:ascii="Arial" w:eastAsia="Arial" w:hAnsi="Arial" w:cs="Arial"/>
                          <w:color w:val="000000"/>
                          <w:sz w:val="20"/>
                          <w:szCs w:val="20"/>
                        </w:rPr>
                        <w:t xml:space="preserve"> </w:t>
                      </w:r>
                      <w:r>
                        <w:rPr>
                          <w:rFonts w:ascii="Arial" w:eastAsia="Arial" w:hAnsi="Arial" w:cs="Arial"/>
                          <w:color w:val="000000"/>
                          <w:sz w:val="20"/>
                          <w:szCs w:val="20"/>
                        </w:rPr>
                        <w:t>December</w:t>
                      </w:r>
                    </w:p>
                    <w:p w:rsidR="000E4542" w:rsidRPr="003938F0" w:rsidRDefault="000E4542" w:rsidP="000E4542">
                      <w:pPr>
                        <w:rPr>
                          <w:color w:val="000000"/>
                          <w:sz w:val="18"/>
                          <w:szCs w:val="18"/>
                        </w:rPr>
                      </w:pPr>
                    </w:p>
                    <w:p w:rsidR="0024679C" w:rsidRPr="00B22321" w:rsidRDefault="0024679C" w:rsidP="0024679C">
                      <w:pPr>
                        <w:rPr>
                          <w:color w:val="000000"/>
                          <w:sz w:val="20"/>
                          <w:szCs w:val="20"/>
                        </w:rPr>
                      </w:pPr>
                      <w:r>
                        <w:rPr>
                          <w:rFonts w:ascii="Arial" w:eastAsia="Arial" w:hAnsi="Arial" w:cs="Arial"/>
                          <w:color w:val="000000"/>
                          <w:sz w:val="18"/>
                          <w:szCs w:val="18"/>
                        </w:rPr>
                        <w:t xml:space="preserve">                                 </w:t>
                      </w:r>
                      <w:r w:rsidR="00270F08">
                        <w:rPr>
                          <w:rFonts w:ascii="Arial" w:eastAsia="Arial" w:hAnsi="Arial" w:cs="Arial"/>
                          <w:color w:val="000000"/>
                          <w:sz w:val="18"/>
                          <w:szCs w:val="18"/>
                        </w:rPr>
                        <w:t xml:space="preserve">               </w:t>
                      </w:r>
                      <w:r>
                        <w:rPr>
                          <w:rFonts w:ascii="Arial" w:eastAsia="Arial" w:hAnsi="Arial" w:cs="Arial"/>
                          <w:color w:val="000000"/>
                          <w:sz w:val="18"/>
                          <w:szCs w:val="18"/>
                        </w:rPr>
                        <w:t xml:space="preserve">  </w:t>
                      </w:r>
                    </w:p>
                    <w:p w:rsidR="00C21160" w:rsidRPr="008F04C8" w:rsidRDefault="0024679C" w:rsidP="00E66A84">
                      <w:pPr>
                        <w:rPr>
                          <w:rFonts w:ascii="Arial" w:eastAsia="Arial" w:hAnsi="Arial" w:cs="Arial"/>
                          <w:color w:val="000000"/>
                          <w:sz w:val="18"/>
                          <w:szCs w:val="18"/>
                        </w:rPr>
                      </w:pPr>
                      <w:r>
                        <w:rPr>
                          <w:rFonts w:ascii="Arial" w:eastAsia="Arial" w:hAnsi="Arial" w:cs="Arial"/>
                          <w:color w:val="000000"/>
                          <w:sz w:val="18"/>
                          <w:szCs w:val="18"/>
                        </w:rPr>
                        <w:t xml:space="preserve"> Job Title:  </w:t>
                      </w:r>
                      <w:bookmarkStart w:id="1" w:name="_GoBack"/>
                      <w:bookmarkEnd w:id="1"/>
                      <w:r w:rsidR="00F71E5C">
                        <w:rPr>
                          <w:rFonts w:ascii="Arial" w:eastAsia="Arial" w:hAnsi="Arial" w:cs="Arial"/>
                          <w:b/>
                          <w:color w:val="000000"/>
                        </w:rPr>
                        <w:t>2 x T</w:t>
                      </w:r>
                      <w:r w:rsidR="000E4542">
                        <w:rPr>
                          <w:rFonts w:ascii="Arial" w:eastAsia="Arial" w:hAnsi="Arial" w:cs="Arial"/>
                          <w:b/>
                          <w:color w:val="000000"/>
                        </w:rPr>
                        <w:t>eaching Assistant with SEND responsibilities</w:t>
                      </w:r>
                    </w:p>
                    <w:p w:rsidR="008F04C8" w:rsidRPr="00CE7BE7" w:rsidRDefault="008F04C8" w:rsidP="008F04C8">
                      <w:pPr>
                        <w:rPr>
                          <w:rFonts w:ascii="Arial" w:hAnsi="Arial" w:cs="Arial"/>
                          <w:b/>
                          <w:color w:val="000000"/>
                          <w:sz w:val="18"/>
                          <w:szCs w:val="18"/>
                        </w:rPr>
                      </w:pPr>
                    </w:p>
                    <w:p w:rsidR="0024679C" w:rsidRPr="00E66A84" w:rsidRDefault="007355E2" w:rsidP="0024679C">
                      <w:pPr>
                        <w:rPr>
                          <w:rFonts w:ascii="Arial" w:hAnsi="Arial" w:cs="Arial"/>
                          <w:b/>
                          <w:color w:val="000000"/>
                          <w:sz w:val="18"/>
                          <w:szCs w:val="18"/>
                          <w:highlight w:val="yellow"/>
                        </w:rPr>
                      </w:pPr>
                      <w:r w:rsidRPr="00E66A84">
                        <w:rPr>
                          <w:rFonts w:ascii="Arial" w:hAnsi="Arial" w:cs="Arial"/>
                          <w:b/>
                          <w:color w:val="000000"/>
                          <w:sz w:val="18"/>
                          <w:szCs w:val="18"/>
                          <w:highlight w:val="yellow"/>
                        </w:rPr>
                        <w:t xml:space="preserve">RETURN COMPLETED APPLICATION TO PARK HILL PRIMARY SCHOOL OR EMAIL </w:t>
                      </w:r>
                      <w:hyperlink r:id="rId12" w:history="1">
                        <w:r w:rsidR="00F77AD1" w:rsidRPr="00E82AB8">
                          <w:rPr>
                            <w:rStyle w:val="Hyperlink"/>
                            <w:rFonts w:ascii="Arial" w:hAnsi="Arial" w:cs="Arial"/>
                            <w:b/>
                            <w:sz w:val="18"/>
                            <w:szCs w:val="18"/>
                            <w:highlight w:val="yellow"/>
                          </w:rPr>
                          <w:t>recruitment@parkhill.coventry.sch.uk</w:t>
                        </w:r>
                      </w:hyperlink>
                    </w:p>
                    <w:p w:rsidR="008F04C8" w:rsidRPr="007355E2" w:rsidRDefault="008F04C8" w:rsidP="0024679C">
                      <w:pPr>
                        <w:rPr>
                          <w:rFonts w:ascii="Arial" w:hAnsi="Arial" w:cs="Arial"/>
                          <w:color w:val="000000"/>
                          <w:sz w:val="18"/>
                          <w:szCs w:val="18"/>
                        </w:rPr>
                      </w:pPr>
                    </w:p>
                    <w:p w:rsidR="0024679C" w:rsidRPr="005F082C" w:rsidRDefault="0024679C" w:rsidP="0024679C">
                      <w:pPr>
                        <w:rPr>
                          <w:color w:val="000000"/>
                          <w:sz w:val="18"/>
                          <w:szCs w:val="18"/>
                        </w:rPr>
                      </w:pPr>
                      <w:r>
                        <w:rPr>
                          <w:rFonts w:ascii="Arial" w:eastAsia="Arial" w:hAnsi="Arial" w:cs="Arial"/>
                          <w:color w:val="000000"/>
                          <w:sz w:val="18"/>
                          <w:szCs w:val="18"/>
                        </w:rPr>
                        <w:t xml:space="preserve">Service/Location:  </w:t>
                      </w:r>
                      <w:r w:rsidR="005F082C">
                        <w:rPr>
                          <w:rFonts w:ascii="Arial" w:eastAsia="Arial" w:hAnsi="Arial" w:cs="Arial"/>
                          <w:color w:val="000000"/>
                          <w:sz w:val="18"/>
                          <w:szCs w:val="18"/>
                        </w:rPr>
                        <w:t xml:space="preserve">CLYP/ Park Hill School </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7355E2" w:rsidRDefault="007355E2" w:rsidP="0024679C">
                      <w:pPr>
                        <w:rPr>
                          <w:rFonts w:ascii="Arial" w:eastAsia="Arial" w:hAnsi="Arial" w:cs="Arial"/>
                          <w:b/>
                          <w:bCs/>
                          <w:color w:val="000000"/>
                          <w:sz w:val="18"/>
                          <w:szCs w:val="18"/>
                        </w:rPr>
                      </w:pPr>
                    </w:p>
                    <w:p w:rsidR="0024679C" w:rsidRDefault="0024679C" w:rsidP="0024679C">
                      <w:r>
                        <w:rPr>
                          <w:rFonts w:ascii="Arial" w:eastAsia="Arial" w:hAnsi="Arial" w:cs="Arial"/>
                          <w:b/>
                          <w:bCs/>
                          <w:color w:val="000000"/>
                          <w:sz w:val="18"/>
                          <w:szCs w:val="18"/>
                        </w:rPr>
                        <w:t xml:space="preserve">Please return </w:t>
                      </w:r>
                      <w:r w:rsidR="00C70D6D">
                        <w:rPr>
                          <w:rFonts w:ascii="Arial" w:eastAsia="Arial" w:hAnsi="Arial" w:cs="Arial"/>
                          <w:b/>
                          <w:bCs/>
                          <w:color w:val="000000"/>
                          <w:sz w:val="18"/>
                          <w:szCs w:val="18"/>
                        </w:rPr>
                        <w:t xml:space="preserve">application to: Park Hill School, Lower Eastern Green Lane, Coventry. CV5 7LR. </w:t>
                      </w:r>
                      <w:hyperlink r:id="rId13" w:history="1">
                        <w:r w:rsidR="00C70D6D" w:rsidRPr="00F541EE">
                          <w:rPr>
                            <w:rStyle w:val="Hyperlink"/>
                            <w:rFonts w:ascii="Arial" w:eastAsia="Arial" w:hAnsi="Arial" w:cs="Arial"/>
                            <w:b/>
                            <w:bCs/>
                            <w:sz w:val="18"/>
                            <w:szCs w:val="18"/>
                          </w:rPr>
                          <w:t>adminstaff@parkhill.coventry.sch.uk</w:t>
                        </w:r>
                      </w:hyperlink>
                      <w:r w:rsidR="00C70D6D">
                        <w:rPr>
                          <w:rFonts w:ascii="Arial" w:eastAsia="Arial" w:hAnsi="Arial" w:cs="Arial"/>
                          <w:b/>
                          <w:bCs/>
                          <w:color w:val="000000"/>
                          <w:sz w:val="18"/>
                          <w:szCs w:val="18"/>
                        </w:rPr>
                        <w:t xml:space="preserve"> </w:t>
                      </w:r>
                    </w:p>
                  </w:txbxContent>
                </v:textbox>
                <w10:wrap type="square"/>
              </v:shape>
            </w:pict>
          </mc:Fallback>
        </mc:AlternateConten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rsidR="000C5D34" w:rsidRDefault="000C5D34">
            <w:pPr>
              <w:spacing w:before="180" w:after="120"/>
              <w:rPr>
                <w:color w:val="000000"/>
                <w:sz w:val="18"/>
                <w:szCs w:val="18"/>
              </w:rPr>
            </w:pPr>
            <w:r>
              <w:rPr>
                <w:rFonts w:ascii="Arial" w:eastAsia="Arial" w:hAnsi="Arial" w:cs="Arial"/>
                <w:color w:val="000000"/>
                <w:sz w:val="18"/>
                <w:szCs w:val="18"/>
              </w:rPr>
              <w:t xml:space="preserve">Last name:…………………………………………………. Title:…………...First </w:t>
            </w:r>
            <w:r w:rsidR="0088515D">
              <w:rPr>
                <w:rFonts w:ascii="Arial" w:eastAsia="Arial" w:hAnsi="Arial" w:cs="Arial"/>
                <w:color w:val="000000"/>
                <w:sz w:val="18"/>
                <w:szCs w:val="18"/>
              </w:rPr>
              <w:t>N</w:t>
            </w:r>
            <w:r>
              <w:rPr>
                <w:rFonts w:ascii="Arial" w:eastAsia="Arial" w:hAnsi="Arial" w:cs="Arial"/>
                <w:color w:val="000000"/>
                <w:sz w:val="18"/>
                <w:szCs w:val="18"/>
              </w:rPr>
              <w:t>ame(s)……………………………………………………..</w:t>
            </w:r>
          </w:p>
          <w:p w:rsidR="000C5D34" w:rsidRDefault="000C5D34">
            <w:pPr>
              <w:spacing w:before="120" w:after="120"/>
              <w:rPr>
                <w:color w:val="000000"/>
                <w:sz w:val="18"/>
                <w:szCs w:val="18"/>
              </w:rPr>
            </w:pPr>
            <w:r>
              <w:rPr>
                <w:rFonts w:ascii="Arial" w:eastAsia="Arial" w:hAnsi="Arial" w:cs="Arial"/>
                <w:color w:val="000000"/>
                <w:sz w:val="18"/>
                <w:szCs w:val="18"/>
              </w:rPr>
              <w:t>Any previous names: …………………………………………………………………………………………………………………………………..</w:t>
            </w:r>
          </w:p>
          <w:p w:rsidR="000C5D34" w:rsidRDefault="000C5D34">
            <w:pPr>
              <w:spacing w:before="120" w:after="120"/>
              <w:rPr>
                <w:color w:val="000000"/>
                <w:sz w:val="18"/>
                <w:szCs w:val="18"/>
              </w:rPr>
            </w:pPr>
            <w:r>
              <w:rPr>
                <w:rFonts w:ascii="Arial" w:eastAsia="Arial" w:hAnsi="Arial" w:cs="Arial"/>
                <w:color w:val="000000"/>
                <w:sz w:val="18"/>
                <w:szCs w:val="18"/>
              </w:rPr>
              <w:t>Address:………………………………………………………………………………………………………………………………….. …………….</w:t>
            </w:r>
          </w:p>
          <w:p w:rsidR="000C5D34" w:rsidRDefault="000C5D34">
            <w:pPr>
              <w:spacing w:before="120" w:after="120"/>
              <w:rPr>
                <w:color w:val="000000"/>
                <w:sz w:val="18"/>
                <w:szCs w:val="18"/>
              </w:rPr>
            </w:pPr>
            <w:r>
              <w:rPr>
                <w:rFonts w:ascii="Arial" w:eastAsia="Arial" w:hAnsi="Arial" w:cs="Arial"/>
                <w:color w:val="000000"/>
                <w:sz w:val="18"/>
                <w:szCs w:val="18"/>
              </w:rPr>
              <w:t>Post Code:…………………………………………………………………………………………………………………...………………………….</w:t>
            </w:r>
          </w:p>
          <w:p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rsidR="000C5D34" w:rsidRDefault="000C5D34">
            <w:pPr>
              <w:spacing w:before="120" w:after="60"/>
              <w:rPr>
                <w:color w:val="000000"/>
                <w:sz w:val="18"/>
                <w:szCs w:val="18"/>
              </w:rPr>
            </w:pPr>
            <w:r>
              <w:rPr>
                <w:rFonts w:ascii="Arial" w:eastAsia="Arial" w:hAnsi="Arial" w:cs="Arial"/>
                <w:color w:val="000000"/>
                <w:sz w:val="18"/>
                <w:szCs w:val="18"/>
              </w:rPr>
              <w:t>Other Contact Number:…………………………………………………………………………………………………………………………………</w:t>
            </w:r>
          </w:p>
          <w:p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rsidR="000C5D34" w:rsidRDefault="000C5D34">
            <w:pPr>
              <w:rPr>
                <w:color w:val="000000"/>
                <w:sz w:val="8"/>
                <w:szCs w:val="8"/>
              </w:rPr>
            </w:pPr>
          </w:p>
          <w:p w:rsidR="000C5D34" w:rsidRDefault="000C5D34">
            <w:pPr>
              <w:rPr>
                <w:color w:val="000000"/>
                <w:sz w:val="20"/>
                <w:szCs w:val="20"/>
              </w:rPr>
            </w:pPr>
            <w:r>
              <w:rPr>
                <w:rFonts w:ascii="Arial" w:eastAsia="Arial" w:hAnsi="Arial" w:cs="Arial"/>
                <w:color w:val="000000"/>
                <w:sz w:val="20"/>
                <w:szCs w:val="20"/>
              </w:rPr>
              <w:t>: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tc>
          <w:tcPr>
            <w:tcW w:w="11102" w:type="dxa"/>
            <w:gridSpan w:val="2"/>
            <w:tcBorders>
              <w:bottom w:val="single" w:sz="6" w:space="0" w:color="000000"/>
            </w:tcBorders>
            <w:tcMar>
              <w:top w:w="8" w:type="dxa"/>
              <w:left w:w="108" w:type="dxa"/>
              <w:bottom w:w="8" w:type="dxa"/>
              <w:right w:w="108" w:type="dxa"/>
            </w:tcMar>
            <w:hideMark/>
          </w:tcPr>
          <w:p w:rsidR="000C5D34" w:rsidRDefault="000C5D34">
            <w:pPr>
              <w:rPr>
                <w:color w:val="000000"/>
                <w:sz w:val="20"/>
                <w:szCs w:val="20"/>
              </w:rPr>
            </w:pPr>
            <w:r>
              <w:rPr>
                <w:rFonts w:ascii="Arial" w:eastAsia="Arial" w:hAnsi="Arial" w:cs="Arial"/>
                <w:b/>
                <w:bCs/>
                <w:color w:val="000000"/>
                <w:sz w:val="20"/>
                <w:szCs w:val="20"/>
              </w:rPr>
              <w:t>Current Employment Status</w:t>
            </w:r>
          </w:p>
          <w:p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tc>
          <w:tcPr>
            <w:tcW w:w="5508" w:type="dxa"/>
            <w:tcBorders>
              <w:top w:val="single" w:sz="6" w:space="0" w:color="000000"/>
              <w:bottom w:val="single" w:sz="6" w:space="0" w:color="000000"/>
            </w:tcBorders>
            <w:tcMar>
              <w:top w:w="8" w:type="dxa"/>
              <w:left w:w="108" w:type="dxa"/>
              <w:bottom w:w="8" w:type="dxa"/>
              <w:right w:w="113" w:type="dxa"/>
            </w:tcMar>
            <w:hideMark/>
          </w:tcPr>
          <w:p w:rsidR="000C5D34" w:rsidRDefault="000C5D34">
            <w:pPr>
              <w:rPr>
                <w:color w:val="000000"/>
                <w:sz w:val="18"/>
                <w:szCs w:val="18"/>
              </w:rPr>
            </w:pPr>
            <w:r>
              <w:rPr>
                <w:rFonts w:ascii="Arial" w:eastAsia="Arial" w:hAnsi="Arial" w:cs="Arial"/>
                <w:color w:val="000000"/>
                <w:sz w:val="18"/>
                <w:szCs w:val="18"/>
              </w:rPr>
              <w:t>Are you eligible to work in the UK?            YES/NO</w:t>
            </w:r>
          </w:p>
          <w:p w:rsidR="000C5D34" w:rsidRDefault="000C5D34">
            <w:pPr>
              <w:rPr>
                <w:color w:val="000000"/>
                <w:sz w:val="18"/>
                <w:szCs w:val="18"/>
              </w:rPr>
            </w:pPr>
            <w:r>
              <w:rPr>
                <w:rFonts w:ascii="Arial" w:eastAsia="Arial" w:hAnsi="Arial" w:cs="Arial"/>
                <w:color w:val="000000"/>
                <w:sz w:val="18"/>
                <w:szCs w:val="18"/>
              </w:rPr>
              <w:t>Do you require a work permit?                   YES/NO</w:t>
            </w:r>
          </w:p>
          <w:p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National Insurance Number: ……………………………………</w:t>
            </w:r>
          </w:p>
        </w:tc>
      </w:tr>
      <w:tr w:rsidR="000C5D34">
        <w:tc>
          <w:tcPr>
            <w:tcW w:w="5508" w:type="dxa"/>
            <w:tcBorders>
              <w:top w:val="single" w:sz="6" w:space="0" w:color="000000"/>
              <w:righ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Second Reference:</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D00AFD" w:rsidRDefault="00D00AFD">
            <w:pPr>
              <w:rPr>
                <w:color w:val="000000"/>
                <w:sz w:val="18"/>
                <w:szCs w:val="18"/>
              </w:rPr>
            </w:pPr>
          </w:p>
          <w:p w:rsidR="00D00AFD" w:rsidRDefault="00D00AFD">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tc>
          <w:tcPr>
            <w:tcW w:w="5551" w:type="dxa"/>
            <w:tcBorders>
              <w:righ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bl>
    <w:p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rsidR="000C5D34" w:rsidRDefault="000C5D34">
            <w:pPr>
              <w:rPr>
                <w:color w:val="000000"/>
                <w:sz w:val="18"/>
                <w:szCs w:val="18"/>
              </w:rPr>
            </w:pPr>
            <w:r>
              <w:rPr>
                <w:rFonts w:ascii="Arial" w:eastAsia="Arial" w:hAnsi="Arial" w:cs="Arial"/>
                <w:color w:val="000000"/>
                <w:sz w:val="18"/>
                <w:szCs w:val="18"/>
              </w:rPr>
              <w:t>Name and address of current/last employer:</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Job Title:</w:t>
            </w:r>
          </w:p>
          <w:p w:rsidR="000C5D34" w:rsidRDefault="000C5D34">
            <w:pPr>
              <w:spacing w:before="120" w:after="120"/>
              <w:rPr>
                <w:color w:val="000000"/>
                <w:sz w:val="18"/>
                <w:szCs w:val="18"/>
              </w:rPr>
            </w:pPr>
            <w:r>
              <w:rPr>
                <w:rFonts w:ascii="Arial" w:eastAsia="Arial" w:hAnsi="Arial" w:cs="Arial"/>
                <w:color w:val="000000"/>
                <w:sz w:val="18"/>
                <w:szCs w:val="18"/>
              </w:rPr>
              <w:t>Date Appointed:</w:t>
            </w:r>
          </w:p>
          <w:p w:rsidR="000C5D34" w:rsidRDefault="000C5D34">
            <w:pPr>
              <w:spacing w:before="120" w:after="120"/>
              <w:rPr>
                <w:color w:val="000000"/>
                <w:sz w:val="18"/>
                <w:szCs w:val="18"/>
              </w:rPr>
            </w:pPr>
            <w:r>
              <w:rPr>
                <w:rFonts w:ascii="Arial" w:eastAsia="Arial" w:hAnsi="Arial" w:cs="Arial"/>
                <w:color w:val="000000"/>
                <w:sz w:val="18"/>
                <w:szCs w:val="18"/>
              </w:rPr>
              <w:t>Notice Required:</w:t>
            </w:r>
          </w:p>
          <w:p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jc w:val="center"/>
              <w:rPr>
                <w:color w:val="000000"/>
                <w:sz w:val="20"/>
                <w:szCs w:val="20"/>
              </w:rPr>
            </w:pPr>
          </w:p>
          <w:p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tc>
          <w:tcPr>
            <w:tcW w:w="2667" w:type="dxa"/>
            <w:tcBorders>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Result</w:t>
            </w:r>
          </w:p>
        </w:tc>
      </w:tr>
      <w:tr w:rsidR="000C5D34">
        <w:tc>
          <w:tcPr>
            <w:tcW w:w="2667" w:type="dxa"/>
            <w:tcBorders>
              <w:top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w:t>
            </w:r>
          </w:p>
        </w:tc>
      </w:tr>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Type and 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 awarded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lastRenderedPageBreak/>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lastRenderedPageBreak/>
              <w:t>Dates</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22"/>
          <w:szCs w:val="22"/>
        </w:rPr>
      </w:pPr>
    </w:p>
    <w:p w:rsidR="000C5D34" w:rsidRDefault="000C5D34">
      <w:pPr>
        <w:rPr>
          <w:sz w:val="20"/>
          <w:szCs w:val="20"/>
        </w:rPr>
      </w:pPr>
      <w:r>
        <w:rPr>
          <w:rFonts w:ascii="Arial" w:eastAsia="Arial" w:hAnsi="Arial" w:cs="Arial"/>
          <w:b/>
          <w:bCs/>
          <w:sz w:val="20"/>
          <w:szCs w:val="20"/>
        </w:rPr>
        <w:t>Personal Statement</w:t>
      </w:r>
    </w:p>
    <w:p w:rsidR="000C5D34" w:rsidRDefault="000C5D34">
      <w:pPr>
        <w:ind w:right="180"/>
        <w:jc w:val="both"/>
        <w:rPr>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94" w:type="dxa"/>
            <w:tcMar>
              <w:top w:w="8" w:type="dxa"/>
              <w:left w:w="108" w:type="dxa"/>
              <w:bottom w:w="8" w:type="dxa"/>
              <w:right w:w="108" w:type="dxa"/>
            </w:tcMar>
            <w:hideMark/>
          </w:tcPr>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92B48">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rsidR="000C5D34" w:rsidRDefault="000C5D34">
            <w:pPr>
              <w:spacing w:before="120" w:after="120"/>
              <w:rPr>
                <w:color w:val="000000"/>
                <w:sz w:val="18"/>
                <w:szCs w:val="18"/>
              </w:rPr>
            </w:pPr>
          </w:p>
          <w:p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rsidR="000C5D34" w:rsidRDefault="000C5D34">
      <w:pPr>
        <w:ind w:left="180"/>
        <w:rPr>
          <w:sz w:val="8"/>
          <w:szCs w:val="8"/>
        </w:rPr>
      </w:pPr>
    </w:p>
    <w:p w:rsidR="000C5D34" w:rsidRDefault="000C5D34">
      <w:pPr>
        <w:ind w:firstLine="180"/>
        <w:rPr>
          <w:sz w:val="8"/>
          <w:szCs w:val="8"/>
        </w:rPr>
      </w:pPr>
    </w:p>
    <w:p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92B48">
      <w:pPr>
        <w:ind w:left="8820" w:firstLine="540"/>
        <w:rPr>
          <w:sz w:val="18"/>
          <w:szCs w:val="18"/>
        </w:rPr>
      </w:pPr>
      <w:r>
        <w:rPr>
          <w:noProof/>
          <w:sz w:val="18"/>
          <w:szCs w:val="18"/>
        </w:rPr>
        <w:drawing>
          <wp:anchor distT="0" distB="0" distL="114300" distR="114300" simplePos="0" relativeHeight="251657728" behindDoc="0" locked="0" layoutInCell="1" allowOverlap="1">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rPr>
          <w:sz w:val="18"/>
          <w:szCs w:val="18"/>
        </w:rPr>
      </w:pPr>
    </w:p>
    <w:p w:rsidR="000C5D34" w:rsidRDefault="000C5D34">
      <w:pPr>
        <w:ind w:left="8820" w:firstLine="540"/>
        <w:rPr>
          <w:sz w:val="18"/>
          <w:szCs w:val="18"/>
        </w:rPr>
      </w:pPr>
    </w:p>
    <w:p w:rsidR="000C5D34" w:rsidRDefault="000C5D34">
      <w:pPr>
        <w:spacing w:after="60"/>
        <w:rPr>
          <w:sz w:val="18"/>
          <w:szCs w:val="18"/>
        </w:rPr>
      </w:pPr>
    </w:p>
    <w:sectPr w:rsidR="000C5D34">
      <w:headerReference w:type="default" r:id="rId16"/>
      <w:footerReference w:type="default" r:id="rId17"/>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97E" w:rsidRDefault="00E6197E">
      <w:r>
        <w:separator/>
      </w:r>
    </w:p>
  </w:endnote>
  <w:endnote w:type="continuationSeparator" w:id="0">
    <w:p w:rsidR="00E6197E" w:rsidRDefault="00E6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97E" w:rsidRDefault="00E6197E">
      <w:r>
        <w:separator/>
      </w:r>
    </w:p>
  </w:footnote>
  <w:footnote w:type="continuationSeparator" w:id="0">
    <w:p w:rsidR="00E6197E" w:rsidRDefault="00E6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92B48"/>
    <w:rsid w:val="000C5D34"/>
    <w:rsid w:val="000E4542"/>
    <w:rsid w:val="0013042E"/>
    <w:rsid w:val="001450B6"/>
    <w:rsid w:val="00172292"/>
    <w:rsid w:val="001B34C4"/>
    <w:rsid w:val="001E4F2F"/>
    <w:rsid w:val="001F78DD"/>
    <w:rsid w:val="00221C16"/>
    <w:rsid w:val="0024679C"/>
    <w:rsid w:val="00270F08"/>
    <w:rsid w:val="0027109B"/>
    <w:rsid w:val="00340608"/>
    <w:rsid w:val="003637DE"/>
    <w:rsid w:val="003B0246"/>
    <w:rsid w:val="003E6663"/>
    <w:rsid w:val="00450E54"/>
    <w:rsid w:val="00495D1B"/>
    <w:rsid w:val="004A7CB6"/>
    <w:rsid w:val="004C3949"/>
    <w:rsid w:val="004D1576"/>
    <w:rsid w:val="004D53E8"/>
    <w:rsid w:val="004D68BC"/>
    <w:rsid w:val="00534DAE"/>
    <w:rsid w:val="005713A1"/>
    <w:rsid w:val="005F082C"/>
    <w:rsid w:val="00674328"/>
    <w:rsid w:val="006C4A6B"/>
    <w:rsid w:val="006D2B95"/>
    <w:rsid w:val="006E552E"/>
    <w:rsid w:val="007355E2"/>
    <w:rsid w:val="00752061"/>
    <w:rsid w:val="007904A8"/>
    <w:rsid w:val="007B0FDB"/>
    <w:rsid w:val="00877323"/>
    <w:rsid w:val="0088515D"/>
    <w:rsid w:val="008A2B4C"/>
    <w:rsid w:val="008F04C8"/>
    <w:rsid w:val="00916630"/>
    <w:rsid w:val="009428CA"/>
    <w:rsid w:val="0097174C"/>
    <w:rsid w:val="00A13C16"/>
    <w:rsid w:val="00A34A6F"/>
    <w:rsid w:val="00A44E32"/>
    <w:rsid w:val="00A548A5"/>
    <w:rsid w:val="00A72CAD"/>
    <w:rsid w:val="00AC7250"/>
    <w:rsid w:val="00B22321"/>
    <w:rsid w:val="00B31158"/>
    <w:rsid w:val="00B43208"/>
    <w:rsid w:val="00B85A2A"/>
    <w:rsid w:val="00B87229"/>
    <w:rsid w:val="00BD3C83"/>
    <w:rsid w:val="00BE7AC1"/>
    <w:rsid w:val="00C21160"/>
    <w:rsid w:val="00C70D6D"/>
    <w:rsid w:val="00C827CD"/>
    <w:rsid w:val="00C92F80"/>
    <w:rsid w:val="00CB01E4"/>
    <w:rsid w:val="00CE5664"/>
    <w:rsid w:val="00CE7BE7"/>
    <w:rsid w:val="00D00AFD"/>
    <w:rsid w:val="00DA5E95"/>
    <w:rsid w:val="00DD117F"/>
    <w:rsid w:val="00DD3F01"/>
    <w:rsid w:val="00E008F2"/>
    <w:rsid w:val="00E238FD"/>
    <w:rsid w:val="00E6197E"/>
    <w:rsid w:val="00E66A84"/>
    <w:rsid w:val="00E80401"/>
    <w:rsid w:val="00F03738"/>
    <w:rsid w:val="00F23DD0"/>
    <w:rsid w:val="00F71E5C"/>
    <w:rsid w:val="00F77AD1"/>
    <w:rsid w:val="00FB206B"/>
    <w:rsid w:val="00FB3B3F"/>
    <w:rsid w:val="00FC434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7DF529C"/>
  <w15:chartTrackingRefBased/>
  <w15:docId w15:val="{3D0418A0-F0E7-4A36-9F7B-A1E3E4CB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styleId="UnresolvedMention">
    <w:name w:val="Unresolved Mention"/>
    <w:uiPriority w:val="99"/>
    <w:semiHidden/>
    <w:unhideWhenUsed/>
    <w:rsid w:val="008F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hyperlink" Target="mailto:adminstaff@parkhill.coventry.sch.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hyperlink" Target="mailto:recruitment@parkhill.coventry.sch.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taff@parkhill.coventry.sch.u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recruitment@parkhill.coventry.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5445</CharactersWithSpaces>
  <SharedDoc>false</SharedDoc>
  <HLinks>
    <vt:vector size="18" baseType="variant">
      <vt:variant>
        <vt:i4>6029426</vt:i4>
      </vt:variant>
      <vt:variant>
        <vt:i4>6</vt:i4>
      </vt:variant>
      <vt:variant>
        <vt:i4>0</vt:i4>
      </vt:variant>
      <vt:variant>
        <vt:i4>5</vt:i4>
      </vt:variant>
      <vt:variant>
        <vt:lpwstr>mailto:adminstaff@parkhill.coventry.sch.uk</vt:lpwstr>
      </vt:variant>
      <vt:variant>
        <vt:lpwstr/>
      </vt:variant>
      <vt:variant>
        <vt:i4>6029426</vt:i4>
      </vt:variant>
      <vt:variant>
        <vt:i4>3</vt:i4>
      </vt:variant>
      <vt:variant>
        <vt:i4>0</vt:i4>
      </vt:variant>
      <vt:variant>
        <vt:i4>5</vt:i4>
      </vt:variant>
      <vt:variant>
        <vt:lpwstr>mailto:adminstaff@parkhill.coventry.sch.uk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Debbie Ridley</cp:lastModifiedBy>
  <cp:revision>3</cp:revision>
  <cp:lastPrinted>1900-01-01T00:00:00Z</cp:lastPrinted>
  <dcterms:created xsi:type="dcterms:W3CDTF">2023-12-05T15:54:00Z</dcterms:created>
  <dcterms:modified xsi:type="dcterms:W3CDTF">2023-12-06T11:44:00Z</dcterms:modified>
</cp:coreProperties>
</file>