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9C" w:rsidRDefault="00D61363" w:rsidP="0024679C">
      <w:pPr>
        <w:rPr>
          <w:sz w:val="8"/>
          <w:szCs w:val="8"/>
          <w:lang w:val="en-GB" w:eastAsia="en-GB" w:bidi="ar-SA"/>
        </w:rPr>
      </w:pPr>
      <w:bookmarkStart w:id="0" w:name="_GoBack"/>
      <w:bookmarkEnd w:id="0"/>
      <w:r>
        <w:rPr>
          <w:noProof/>
        </w:rPr>
        <mc:AlternateContent>
          <mc:Choice Requires="wps">
            <w:drawing>
              <wp:anchor distT="45720" distB="45720" distL="114300" distR="114300" simplePos="0" relativeHeight="251659776" behindDoc="0" locked="0" layoutInCell="1" allowOverlap="1">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8"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w:t>
                            </w:r>
                            <w:r w:rsidR="00081B7D">
                              <w:rPr>
                                <w:rFonts w:ascii="Arial" w:eastAsia="Arial" w:hAnsi="Arial" w:cs="Arial"/>
                                <w:color w:val="000000"/>
                                <w:sz w:val="20"/>
                                <w:szCs w:val="20"/>
                                <w:lang w:eastAsia="en-GB" w:bidi="ar-SA"/>
                              </w:rPr>
                              <w:t>one calendar month</w:t>
                            </w:r>
                            <w:r w:rsidR="00916630">
                              <w:rPr>
                                <w:rFonts w:ascii="Arial" w:eastAsia="Arial" w:hAnsi="Arial" w:cs="Arial"/>
                                <w:color w:val="000000"/>
                                <w:sz w:val="20"/>
                                <w:szCs w:val="20"/>
                                <w:lang w:eastAsia="en-GB" w:bidi="ar-SA"/>
                              </w:rPr>
                              <w:t xml:space="preserve">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sidR="004D68BC">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9"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w:t>
                      </w:r>
                      <w:r w:rsidR="00081B7D">
                        <w:rPr>
                          <w:rFonts w:ascii="Arial" w:eastAsia="Arial" w:hAnsi="Arial" w:cs="Arial"/>
                          <w:color w:val="000000"/>
                          <w:sz w:val="20"/>
                          <w:szCs w:val="20"/>
                          <w:lang w:eastAsia="en-GB" w:bidi="ar-SA"/>
                        </w:rPr>
                        <w:t>one calendar month</w:t>
                      </w:r>
                      <w:r w:rsidR="00916630">
                        <w:rPr>
                          <w:rFonts w:ascii="Arial" w:eastAsia="Arial" w:hAnsi="Arial" w:cs="Arial"/>
                          <w:color w:val="000000"/>
                          <w:sz w:val="20"/>
                          <w:szCs w:val="20"/>
                          <w:lang w:eastAsia="en-GB" w:bidi="ar-SA"/>
                        </w:rPr>
                        <w:t xml:space="preserve">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sidR="004D68BC">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v:textbox>
                <w10:wrap type="square"/>
              </v:shape>
            </w:pict>
          </mc:Fallback>
        </mc:AlternateContent>
      </w:r>
      <w:r>
        <w:rPr>
          <w:noProof/>
          <w:sz w:val="8"/>
          <w:szCs w:val="8"/>
          <w:lang w:val="en-GB" w:eastAsia="en-GB" w:bidi="ar-SA"/>
        </w:rPr>
        <w:drawing>
          <wp:anchor distT="0" distB="0" distL="114300" distR="114300" simplePos="0" relativeHeight="251655680" behindDoc="0" locked="0" layoutInCell="1" allowOverlap="0">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D61363">
      <w:pPr>
        <w:ind w:firstLine="180"/>
        <w:rPr>
          <w:sz w:val="8"/>
          <w:szCs w:val="8"/>
          <w:lang w:val="en-GB" w:eastAsia="en-GB" w:bidi="ar-SA"/>
        </w:rPr>
      </w:pPr>
      <w:r>
        <w:rPr>
          <w:noProof/>
        </w:rPr>
        <w:lastRenderedPageBreak/>
        <mc:AlternateContent>
          <mc:Choice Requires="wps">
            <w:drawing>
              <wp:anchor distT="45720" distB="45720" distL="114300" distR="114300" simplePos="0" relativeHeight="251658752" behindDoc="0" locked="0" layoutInCell="1" allowOverlap="1">
                <wp:simplePos x="0" y="0"/>
                <wp:positionH relativeFrom="column">
                  <wp:posOffset>13970</wp:posOffset>
                </wp:positionH>
                <wp:positionV relativeFrom="paragraph">
                  <wp:posOffset>113665</wp:posOffset>
                </wp:positionV>
                <wp:extent cx="6898640" cy="15982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598295"/>
                        </a:xfrm>
                        <a:prstGeom prst="rect">
                          <a:avLst/>
                        </a:prstGeom>
                        <a:solidFill>
                          <a:srgbClr val="FFFFFF"/>
                        </a:solidFill>
                        <a:ln w="9525">
                          <a:solidFill>
                            <a:srgbClr val="000000"/>
                          </a:solidFill>
                          <a:miter lim="800000"/>
                          <a:headEnd/>
                          <a:tailEnd/>
                        </a:ln>
                      </wps:spPr>
                      <wps:txbx>
                        <w:txbxContent>
                          <w:p w:rsidR="0024679C" w:rsidRDefault="0024679C" w:rsidP="0024679C">
                            <w:pPr>
                              <w:rPr>
                                <w:color w:val="000000"/>
                                <w:sz w:val="22"/>
                                <w:szCs w:val="22"/>
                                <w:lang w:val="en-GB" w:eastAsia="en-GB" w:bidi="ar-SA"/>
                              </w:rPr>
                            </w:pPr>
                            <w:r>
                              <w:rPr>
                                <w:rFonts w:ascii="Arial" w:eastAsia="Arial" w:hAnsi="Arial" w:cs="Arial"/>
                                <w:b/>
                                <w:bCs/>
                                <w:color w:val="000000"/>
                                <w:sz w:val="22"/>
                                <w:szCs w:val="22"/>
                                <w:lang w:val="en-GB" w:eastAsia="en-GB" w:bidi="ar-SA"/>
                              </w:rPr>
                              <w:t>Job Application</w:t>
                            </w:r>
                          </w:p>
                          <w:p w:rsidR="0024679C" w:rsidRDefault="0024679C" w:rsidP="0024679C">
                            <w:pPr>
                              <w:rPr>
                                <w:color w:val="000000"/>
                                <w:sz w:val="8"/>
                                <w:szCs w:val="8"/>
                                <w:lang w:val="en-GB" w:eastAsia="en-GB" w:bidi="ar-SA"/>
                              </w:rPr>
                            </w:pPr>
                          </w:p>
                          <w:p w:rsidR="0024679C" w:rsidRPr="00F476BA" w:rsidRDefault="0024679C" w:rsidP="0024679C">
                            <w:pPr>
                              <w:rPr>
                                <w:color w:val="000000"/>
                                <w:sz w:val="20"/>
                                <w:szCs w:val="20"/>
                                <w:lang w:eastAsia="en-GB" w:bidi="ar-SA"/>
                              </w:rPr>
                            </w:pPr>
                            <w:r>
                              <w:rPr>
                                <w:rFonts w:ascii="Arial" w:eastAsia="Arial" w:hAnsi="Arial" w:cs="Arial"/>
                                <w:color w:val="000000"/>
                                <w:sz w:val="18"/>
                                <w:szCs w:val="18"/>
                                <w:lang w:val="en-GB" w:eastAsia="en-GB" w:bidi="ar-SA"/>
                              </w:rPr>
                              <w:t xml:space="preserve">Job Reference Number:                                         </w:t>
                            </w:r>
                            <w:r>
                              <w:rPr>
                                <w:rFonts w:ascii="Arial" w:eastAsia="Arial" w:hAnsi="Arial" w:cs="Arial"/>
                                <w:color w:val="000000"/>
                                <w:sz w:val="20"/>
                                <w:szCs w:val="20"/>
                                <w:lang w:val="en-GB" w:eastAsia="en-GB" w:bidi="ar-SA"/>
                              </w:rPr>
                              <w:t xml:space="preserve">Closing Date:  </w:t>
                            </w:r>
                            <w:r w:rsidR="008A0A5E">
                              <w:rPr>
                                <w:rFonts w:ascii="Arial" w:eastAsia="Arial" w:hAnsi="Arial" w:cs="Arial"/>
                                <w:b/>
                                <w:color w:val="000000"/>
                                <w:lang w:eastAsia="en-GB" w:bidi="ar-SA"/>
                              </w:rPr>
                              <w:t>Monday 25</w:t>
                            </w:r>
                            <w:r w:rsidR="008A0A5E" w:rsidRPr="008A0A5E">
                              <w:rPr>
                                <w:rFonts w:ascii="Arial" w:eastAsia="Arial" w:hAnsi="Arial" w:cs="Arial"/>
                                <w:b/>
                                <w:color w:val="000000"/>
                                <w:vertAlign w:val="superscript"/>
                                <w:lang w:eastAsia="en-GB" w:bidi="ar-SA"/>
                              </w:rPr>
                              <w:t>th</w:t>
                            </w:r>
                            <w:r w:rsidR="008A0A5E">
                              <w:rPr>
                                <w:rFonts w:ascii="Arial" w:eastAsia="Arial" w:hAnsi="Arial" w:cs="Arial"/>
                                <w:b/>
                                <w:color w:val="000000"/>
                                <w:lang w:eastAsia="en-GB" w:bidi="ar-SA"/>
                              </w:rPr>
                              <w:t xml:space="preserve"> September 12 noon</w:t>
                            </w:r>
                          </w:p>
                          <w:p w:rsidR="0024679C" w:rsidRDefault="0024679C" w:rsidP="0024679C">
                            <w:pPr>
                              <w:rPr>
                                <w:color w:val="000000"/>
                                <w:sz w:val="18"/>
                                <w:szCs w:val="18"/>
                                <w:lang w:val="en-GB" w:eastAsia="en-GB" w:bidi="ar-SA"/>
                              </w:rPr>
                            </w:pPr>
                            <w:r>
                              <w:rPr>
                                <w:rFonts w:ascii="Arial" w:eastAsia="Arial" w:hAnsi="Arial" w:cs="Arial"/>
                                <w:color w:val="000000"/>
                                <w:sz w:val="18"/>
                                <w:szCs w:val="18"/>
                                <w:lang w:val="en-GB" w:eastAsia="en-GB" w:bidi="ar-SA"/>
                              </w:rPr>
                              <w:t> </w:t>
                            </w:r>
                          </w:p>
                          <w:p w:rsidR="0024679C" w:rsidRPr="00F476BA" w:rsidRDefault="0024679C" w:rsidP="0024679C">
                            <w:pPr>
                              <w:tabs>
                                <w:tab w:val="left" w:pos="3960"/>
                              </w:tabs>
                              <w:rPr>
                                <w:color w:val="000000"/>
                                <w:sz w:val="18"/>
                                <w:szCs w:val="18"/>
                                <w:lang w:eastAsia="en-GB" w:bidi="ar-SA"/>
                              </w:rPr>
                            </w:pPr>
                            <w:r>
                              <w:rPr>
                                <w:rFonts w:ascii="Arial" w:eastAsia="Arial" w:hAnsi="Arial" w:cs="Arial"/>
                                <w:color w:val="000000"/>
                                <w:sz w:val="18"/>
                                <w:szCs w:val="18"/>
                                <w:lang w:val="en-GB" w:eastAsia="en-GB" w:bidi="ar-SA"/>
                              </w:rPr>
                              <w:t xml:space="preserve">Job Title:  </w:t>
                            </w:r>
                            <w:r w:rsidR="00F476BA" w:rsidRPr="008A0A5E">
                              <w:rPr>
                                <w:rFonts w:ascii="Arial" w:eastAsia="Arial" w:hAnsi="Arial" w:cs="Arial"/>
                                <w:b/>
                                <w:color w:val="000000"/>
                                <w:lang w:eastAsia="en-GB" w:bidi="ar-SA"/>
                              </w:rPr>
                              <w:t>Teaching Assistant</w:t>
                            </w:r>
                            <w:r>
                              <w:rPr>
                                <w:rFonts w:ascii="Arial" w:eastAsia="Arial" w:hAnsi="Arial" w:cs="Arial"/>
                                <w:color w:val="000000"/>
                                <w:sz w:val="18"/>
                                <w:szCs w:val="18"/>
                                <w:lang w:val="en-GB" w:eastAsia="en-GB" w:bidi="ar-SA"/>
                              </w:rPr>
                              <w:tab/>
                              <w:t xml:space="preserve">Interview Date:  </w:t>
                            </w:r>
                            <w:r w:rsidR="008A0A5E">
                              <w:rPr>
                                <w:rFonts w:ascii="Arial" w:eastAsia="Arial" w:hAnsi="Arial" w:cs="Arial"/>
                                <w:b/>
                                <w:color w:val="000000"/>
                                <w:lang w:eastAsia="en-GB" w:bidi="ar-SA"/>
                              </w:rPr>
                              <w:t>Thursday</w:t>
                            </w:r>
                            <w:r w:rsidR="00F476BA" w:rsidRPr="008A0A5E">
                              <w:rPr>
                                <w:rFonts w:ascii="Arial" w:eastAsia="Arial" w:hAnsi="Arial" w:cs="Arial"/>
                                <w:b/>
                                <w:color w:val="000000"/>
                                <w:lang w:eastAsia="en-GB" w:bidi="ar-SA"/>
                              </w:rPr>
                              <w:t xml:space="preserve"> </w:t>
                            </w:r>
                            <w:r w:rsidR="008A0A5E">
                              <w:rPr>
                                <w:rFonts w:ascii="Arial" w:eastAsia="Arial" w:hAnsi="Arial" w:cs="Arial"/>
                                <w:b/>
                                <w:color w:val="000000"/>
                                <w:lang w:eastAsia="en-GB" w:bidi="ar-SA"/>
                              </w:rPr>
                              <w:t>28</w:t>
                            </w:r>
                            <w:r w:rsidR="008A0A5E" w:rsidRPr="008A0A5E">
                              <w:rPr>
                                <w:rFonts w:ascii="Arial" w:eastAsia="Arial" w:hAnsi="Arial" w:cs="Arial"/>
                                <w:b/>
                                <w:color w:val="000000"/>
                                <w:vertAlign w:val="superscript"/>
                                <w:lang w:eastAsia="en-GB" w:bidi="ar-SA"/>
                              </w:rPr>
                              <w:t>th</w:t>
                            </w:r>
                            <w:r w:rsidR="008A0A5E">
                              <w:rPr>
                                <w:rFonts w:ascii="Arial" w:eastAsia="Arial" w:hAnsi="Arial" w:cs="Arial"/>
                                <w:b/>
                                <w:color w:val="000000"/>
                                <w:lang w:eastAsia="en-GB" w:bidi="ar-SA"/>
                              </w:rPr>
                              <w:t xml:space="preserve"> September </w:t>
                            </w:r>
                          </w:p>
                          <w:p w:rsidR="008A0A5E" w:rsidRPr="00E66A84" w:rsidRDefault="008A0A5E" w:rsidP="008A0A5E">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1" w:history="1">
                              <w:r w:rsidRPr="009F1687">
                                <w:rPr>
                                  <w:rStyle w:val="Hyperlink"/>
                                  <w:rFonts w:ascii="Arial" w:hAnsi="Arial" w:cs="Arial"/>
                                  <w:b/>
                                  <w:sz w:val="18"/>
                                  <w:szCs w:val="18"/>
                                  <w:highlight w:val="yellow"/>
                                </w:rPr>
                                <w:t>recruitment@parkhill.coventry.sch.uk</w:t>
                              </w:r>
                            </w:hyperlink>
                          </w:p>
                          <w:p w:rsidR="008A0A5E" w:rsidRPr="007355E2" w:rsidRDefault="008A0A5E" w:rsidP="008A0A5E">
                            <w:pPr>
                              <w:rPr>
                                <w:rFonts w:ascii="Arial" w:hAnsi="Arial" w:cs="Arial"/>
                                <w:color w:val="000000"/>
                                <w:sz w:val="18"/>
                                <w:szCs w:val="18"/>
                              </w:rPr>
                            </w:pPr>
                          </w:p>
                          <w:p w:rsidR="008A0A5E" w:rsidRDefault="008A0A5E" w:rsidP="008A0A5E">
                            <w:pPr>
                              <w:rPr>
                                <w:rFonts w:ascii="Arial" w:eastAsia="Arial" w:hAnsi="Arial" w:cs="Arial"/>
                                <w:color w:val="000000"/>
                                <w:sz w:val="18"/>
                                <w:szCs w:val="18"/>
                              </w:rPr>
                            </w:pPr>
                            <w:r>
                              <w:rPr>
                                <w:rFonts w:ascii="Arial" w:eastAsia="Arial" w:hAnsi="Arial" w:cs="Arial"/>
                                <w:color w:val="000000"/>
                                <w:sz w:val="18"/>
                                <w:szCs w:val="18"/>
                              </w:rPr>
                              <w:t xml:space="preserve">Service/Location:  CLYP/ Park Hill School </w:t>
                            </w:r>
                          </w:p>
                          <w:p w:rsidR="008A0A5E" w:rsidRPr="005F082C" w:rsidRDefault="008A0A5E" w:rsidP="008A0A5E">
                            <w:pPr>
                              <w:rPr>
                                <w:color w:val="000000"/>
                                <w:sz w:val="18"/>
                                <w:szCs w:val="18"/>
                              </w:rPr>
                            </w:pPr>
                          </w:p>
                          <w:p w:rsidR="0024679C" w:rsidRDefault="0024679C" w:rsidP="0024679C">
                            <w:pPr>
                              <w:rPr>
                                <w:rFonts w:ascii="Arial" w:eastAsia="Arial" w:hAnsi="Arial" w:cs="Arial"/>
                                <w:b/>
                                <w:bCs/>
                                <w:color w:val="000000"/>
                                <w:sz w:val="18"/>
                                <w:szCs w:val="18"/>
                                <w:lang w:val="en-GB" w:eastAsia="en-GB" w:bidi="ar-SA"/>
                              </w:rPr>
                            </w:pPr>
                            <w:r>
                              <w:rPr>
                                <w:rFonts w:ascii="Arial" w:eastAsia="Arial" w:hAnsi="Arial" w:cs="Arial"/>
                                <w:b/>
                                <w:bCs/>
                                <w:color w:val="000000"/>
                                <w:sz w:val="18"/>
                                <w:szCs w:val="18"/>
                                <w:lang w:val="en-GB" w:eastAsia="en-GB" w:bidi="ar-SA"/>
                              </w:rPr>
                              <w:t>Please note all jobs are open to job share unless otherwise stated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pt;margin-top:8.95pt;width:543.2pt;height:125.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">
                <v:textbox>
                  <w:txbxContent>
                    <w:p w:rsidR="0024679C" w:rsidRDefault="0024679C" w:rsidP="0024679C">
                      <w:pPr>
                        <w:rPr>
                          <w:color w:val="000000"/>
                          <w:sz w:val="22"/>
                          <w:szCs w:val="22"/>
                          <w:lang w:val="en-GB" w:eastAsia="en-GB" w:bidi="ar-SA"/>
                        </w:rPr>
                      </w:pPr>
                      <w:r>
                        <w:rPr>
                          <w:rFonts w:ascii="Arial" w:eastAsia="Arial" w:hAnsi="Arial" w:cs="Arial"/>
                          <w:b/>
                          <w:bCs/>
                          <w:color w:val="000000"/>
                          <w:sz w:val="22"/>
                          <w:szCs w:val="22"/>
                          <w:lang w:val="en-GB" w:eastAsia="en-GB" w:bidi="ar-SA"/>
                        </w:rPr>
                        <w:t>Job Application</w:t>
                      </w:r>
                    </w:p>
                    <w:p w:rsidR="0024679C" w:rsidRDefault="0024679C" w:rsidP="0024679C">
                      <w:pPr>
                        <w:rPr>
                          <w:color w:val="000000"/>
                          <w:sz w:val="8"/>
                          <w:szCs w:val="8"/>
                          <w:lang w:val="en-GB" w:eastAsia="en-GB" w:bidi="ar-SA"/>
                        </w:rPr>
                      </w:pPr>
                    </w:p>
                    <w:p w:rsidR="0024679C" w:rsidRPr="00F476BA" w:rsidRDefault="0024679C" w:rsidP="0024679C">
                      <w:pPr>
                        <w:rPr>
                          <w:color w:val="000000"/>
                          <w:sz w:val="20"/>
                          <w:szCs w:val="20"/>
                          <w:lang w:eastAsia="en-GB" w:bidi="ar-SA"/>
                        </w:rPr>
                      </w:pPr>
                      <w:r>
                        <w:rPr>
                          <w:rFonts w:ascii="Arial" w:eastAsia="Arial" w:hAnsi="Arial" w:cs="Arial"/>
                          <w:color w:val="000000"/>
                          <w:sz w:val="18"/>
                          <w:szCs w:val="18"/>
                          <w:lang w:val="en-GB" w:eastAsia="en-GB" w:bidi="ar-SA"/>
                        </w:rPr>
                        <w:t xml:space="preserve">Job Reference Number:                                         </w:t>
                      </w:r>
                      <w:r>
                        <w:rPr>
                          <w:rFonts w:ascii="Arial" w:eastAsia="Arial" w:hAnsi="Arial" w:cs="Arial"/>
                          <w:color w:val="000000"/>
                          <w:sz w:val="20"/>
                          <w:szCs w:val="20"/>
                          <w:lang w:val="en-GB" w:eastAsia="en-GB" w:bidi="ar-SA"/>
                        </w:rPr>
                        <w:t xml:space="preserve">Closing Date:  </w:t>
                      </w:r>
                      <w:r w:rsidR="008A0A5E">
                        <w:rPr>
                          <w:rFonts w:ascii="Arial" w:eastAsia="Arial" w:hAnsi="Arial" w:cs="Arial"/>
                          <w:b/>
                          <w:color w:val="000000"/>
                          <w:lang w:eastAsia="en-GB" w:bidi="ar-SA"/>
                        </w:rPr>
                        <w:t>Monday 25</w:t>
                      </w:r>
                      <w:r w:rsidR="008A0A5E" w:rsidRPr="008A0A5E">
                        <w:rPr>
                          <w:rFonts w:ascii="Arial" w:eastAsia="Arial" w:hAnsi="Arial" w:cs="Arial"/>
                          <w:b/>
                          <w:color w:val="000000"/>
                          <w:vertAlign w:val="superscript"/>
                          <w:lang w:eastAsia="en-GB" w:bidi="ar-SA"/>
                        </w:rPr>
                        <w:t>th</w:t>
                      </w:r>
                      <w:r w:rsidR="008A0A5E">
                        <w:rPr>
                          <w:rFonts w:ascii="Arial" w:eastAsia="Arial" w:hAnsi="Arial" w:cs="Arial"/>
                          <w:b/>
                          <w:color w:val="000000"/>
                          <w:lang w:eastAsia="en-GB" w:bidi="ar-SA"/>
                        </w:rPr>
                        <w:t xml:space="preserve"> September 12 noon</w:t>
                      </w:r>
                    </w:p>
                    <w:p w:rsidR="0024679C" w:rsidRDefault="0024679C" w:rsidP="0024679C">
                      <w:pPr>
                        <w:rPr>
                          <w:color w:val="000000"/>
                          <w:sz w:val="18"/>
                          <w:szCs w:val="18"/>
                          <w:lang w:val="en-GB" w:eastAsia="en-GB" w:bidi="ar-SA"/>
                        </w:rPr>
                      </w:pPr>
                      <w:r>
                        <w:rPr>
                          <w:rFonts w:ascii="Arial" w:eastAsia="Arial" w:hAnsi="Arial" w:cs="Arial"/>
                          <w:color w:val="000000"/>
                          <w:sz w:val="18"/>
                          <w:szCs w:val="18"/>
                          <w:lang w:val="en-GB" w:eastAsia="en-GB" w:bidi="ar-SA"/>
                        </w:rPr>
                        <w:t> </w:t>
                      </w:r>
                    </w:p>
                    <w:p w:rsidR="0024679C" w:rsidRPr="00F476BA" w:rsidRDefault="0024679C" w:rsidP="0024679C">
                      <w:pPr>
                        <w:tabs>
                          <w:tab w:val="left" w:pos="3960"/>
                        </w:tabs>
                        <w:rPr>
                          <w:color w:val="000000"/>
                          <w:sz w:val="18"/>
                          <w:szCs w:val="18"/>
                          <w:lang w:eastAsia="en-GB" w:bidi="ar-SA"/>
                        </w:rPr>
                      </w:pPr>
                      <w:r>
                        <w:rPr>
                          <w:rFonts w:ascii="Arial" w:eastAsia="Arial" w:hAnsi="Arial" w:cs="Arial"/>
                          <w:color w:val="000000"/>
                          <w:sz w:val="18"/>
                          <w:szCs w:val="18"/>
                          <w:lang w:val="en-GB" w:eastAsia="en-GB" w:bidi="ar-SA"/>
                        </w:rPr>
                        <w:t xml:space="preserve">Job Title:  </w:t>
                      </w:r>
                      <w:r w:rsidR="00F476BA" w:rsidRPr="008A0A5E">
                        <w:rPr>
                          <w:rFonts w:ascii="Arial" w:eastAsia="Arial" w:hAnsi="Arial" w:cs="Arial"/>
                          <w:b/>
                          <w:color w:val="000000"/>
                          <w:lang w:eastAsia="en-GB" w:bidi="ar-SA"/>
                        </w:rPr>
                        <w:t>Teaching Assistant</w:t>
                      </w:r>
                      <w:r>
                        <w:rPr>
                          <w:rFonts w:ascii="Arial" w:eastAsia="Arial" w:hAnsi="Arial" w:cs="Arial"/>
                          <w:color w:val="000000"/>
                          <w:sz w:val="18"/>
                          <w:szCs w:val="18"/>
                          <w:lang w:val="en-GB" w:eastAsia="en-GB" w:bidi="ar-SA"/>
                        </w:rPr>
                        <w:tab/>
                        <w:t xml:space="preserve">Interview Date:  </w:t>
                      </w:r>
                      <w:r w:rsidR="008A0A5E">
                        <w:rPr>
                          <w:rFonts w:ascii="Arial" w:eastAsia="Arial" w:hAnsi="Arial" w:cs="Arial"/>
                          <w:b/>
                          <w:color w:val="000000"/>
                          <w:lang w:eastAsia="en-GB" w:bidi="ar-SA"/>
                        </w:rPr>
                        <w:t>Thursday</w:t>
                      </w:r>
                      <w:r w:rsidR="00F476BA" w:rsidRPr="008A0A5E">
                        <w:rPr>
                          <w:rFonts w:ascii="Arial" w:eastAsia="Arial" w:hAnsi="Arial" w:cs="Arial"/>
                          <w:b/>
                          <w:color w:val="000000"/>
                          <w:lang w:eastAsia="en-GB" w:bidi="ar-SA"/>
                        </w:rPr>
                        <w:t xml:space="preserve"> </w:t>
                      </w:r>
                      <w:r w:rsidR="008A0A5E">
                        <w:rPr>
                          <w:rFonts w:ascii="Arial" w:eastAsia="Arial" w:hAnsi="Arial" w:cs="Arial"/>
                          <w:b/>
                          <w:color w:val="000000"/>
                          <w:lang w:eastAsia="en-GB" w:bidi="ar-SA"/>
                        </w:rPr>
                        <w:t>28</w:t>
                      </w:r>
                      <w:r w:rsidR="008A0A5E" w:rsidRPr="008A0A5E">
                        <w:rPr>
                          <w:rFonts w:ascii="Arial" w:eastAsia="Arial" w:hAnsi="Arial" w:cs="Arial"/>
                          <w:b/>
                          <w:color w:val="000000"/>
                          <w:vertAlign w:val="superscript"/>
                          <w:lang w:eastAsia="en-GB" w:bidi="ar-SA"/>
                        </w:rPr>
                        <w:t>th</w:t>
                      </w:r>
                      <w:r w:rsidR="008A0A5E">
                        <w:rPr>
                          <w:rFonts w:ascii="Arial" w:eastAsia="Arial" w:hAnsi="Arial" w:cs="Arial"/>
                          <w:b/>
                          <w:color w:val="000000"/>
                          <w:lang w:eastAsia="en-GB" w:bidi="ar-SA"/>
                        </w:rPr>
                        <w:t xml:space="preserve"> September </w:t>
                      </w:r>
                    </w:p>
                    <w:p w:rsidR="008A0A5E" w:rsidRPr="00E66A84" w:rsidRDefault="008A0A5E" w:rsidP="008A0A5E">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2" w:history="1">
                        <w:r w:rsidRPr="009F1687">
                          <w:rPr>
                            <w:rStyle w:val="Hyperlink"/>
                            <w:rFonts w:ascii="Arial" w:hAnsi="Arial" w:cs="Arial"/>
                            <w:b/>
                            <w:sz w:val="18"/>
                            <w:szCs w:val="18"/>
                            <w:highlight w:val="yellow"/>
                          </w:rPr>
                          <w:t>recruitment@parkhill.coventry.sch.uk</w:t>
                        </w:r>
                      </w:hyperlink>
                    </w:p>
                    <w:p w:rsidR="008A0A5E" w:rsidRPr="007355E2" w:rsidRDefault="008A0A5E" w:rsidP="008A0A5E">
                      <w:pPr>
                        <w:rPr>
                          <w:rFonts w:ascii="Arial" w:hAnsi="Arial" w:cs="Arial"/>
                          <w:color w:val="000000"/>
                          <w:sz w:val="18"/>
                          <w:szCs w:val="18"/>
                        </w:rPr>
                      </w:pPr>
                    </w:p>
                    <w:p w:rsidR="008A0A5E" w:rsidRDefault="008A0A5E" w:rsidP="008A0A5E">
                      <w:pPr>
                        <w:rPr>
                          <w:rFonts w:ascii="Arial" w:eastAsia="Arial" w:hAnsi="Arial" w:cs="Arial"/>
                          <w:color w:val="000000"/>
                          <w:sz w:val="18"/>
                          <w:szCs w:val="18"/>
                        </w:rPr>
                      </w:pPr>
                      <w:r>
                        <w:rPr>
                          <w:rFonts w:ascii="Arial" w:eastAsia="Arial" w:hAnsi="Arial" w:cs="Arial"/>
                          <w:color w:val="000000"/>
                          <w:sz w:val="18"/>
                          <w:szCs w:val="18"/>
                        </w:rPr>
                        <w:t xml:space="preserve">Service/Location:  CLYP/ Park Hill School </w:t>
                      </w:r>
                    </w:p>
                    <w:p w:rsidR="008A0A5E" w:rsidRPr="005F082C" w:rsidRDefault="008A0A5E" w:rsidP="008A0A5E">
                      <w:pPr>
                        <w:rPr>
                          <w:color w:val="000000"/>
                          <w:sz w:val="18"/>
                          <w:szCs w:val="18"/>
                        </w:rPr>
                      </w:pPr>
                    </w:p>
                    <w:p w:rsidR="0024679C" w:rsidRDefault="0024679C" w:rsidP="0024679C">
                      <w:pPr>
                        <w:rPr>
                          <w:rFonts w:ascii="Arial" w:eastAsia="Arial" w:hAnsi="Arial" w:cs="Arial"/>
                          <w:b/>
                          <w:bCs/>
                          <w:color w:val="000000"/>
                          <w:sz w:val="18"/>
                          <w:szCs w:val="18"/>
                          <w:lang w:val="en-GB" w:eastAsia="en-GB" w:bidi="ar-SA"/>
                        </w:rPr>
                      </w:pPr>
                      <w:r>
                        <w:rPr>
                          <w:rFonts w:ascii="Arial" w:eastAsia="Arial" w:hAnsi="Arial" w:cs="Arial"/>
                          <w:b/>
                          <w:bCs/>
                          <w:color w:val="000000"/>
                          <w:sz w:val="18"/>
                          <w:szCs w:val="18"/>
                          <w:lang w:val="en-GB" w:eastAsia="en-GB" w:bidi="ar-SA"/>
                        </w:rPr>
                        <w:t>Please note all jobs are open to job share unless otherwise stated</w:t>
                      </w:r>
                    </w:p>
                  </w:txbxContent>
                </v:textbox>
                <w10:wrap type="square"/>
              </v:shape>
            </w:pict>
          </mc:Fallback>
        </mc:AlternateContent>
      </w:r>
    </w:p>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lang w:val="en-GB" w:eastAsia="en-GB" w:bidi="ar-SA"/>
              </w:rPr>
            </w:pPr>
            <w:r>
              <w:rPr>
                <w:rFonts w:ascii="Arial" w:eastAsia="Arial" w:hAnsi="Arial" w:cs="Arial"/>
                <w:b/>
                <w:bCs/>
                <w:color w:val="000000"/>
                <w:sz w:val="20"/>
                <w:szCs w:val="20"/>
                <w:lang w:val="en-GB" w:eastAsia="en-GB" w:bidi="ar-SA"/>
              </w:rPr>
              <w:t>Personal Details – Please complete this section in capital letters</w:t>
            </w:r>
          </w:p>
          <w:p w:rsidR="000C5D34" w:rsidRDefault="000C5D34">
            <w:pPr>
              <w:spacing w:before="180" w:after="120"/>
              <w:rPr>
                <w:color w:val="000000"/>
                <w:sz w:val="18"/>
                <w:szCs w:val="18"/>
                <w:lang w:val="en-GB" w:eastAsia="en-GB" w:bidi="ar-SA"/>
              </w:rPr>
            </w:pPr>
            <w:r>
              <w:rPr>
                <w:rFonts w:ascii="Arial" w:eastAsia="Arial" w:hAnsi="Arial" w:cs="Arial"/>
                <w:color w:val="000000"/>
                <w:sz w:val="18"/>
                <w:szCs w:val="18"/>
                <w:lang w:val="en-GB" w:eastAsia="en-GB" w:bidi="ar-SA"/>
              </w:rPr>
              <w:t>Last name:…………………………………………………. Title:…………...First Name(s)………………………………………………………..</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Any previous names: …………………………………………………………………………………………………………………………………..</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Address:………………………………………………………………………………………………………………………………….. …………….</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Post Code:…………………………………………………………………………………………………………………...………………………….</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Home Telephone Number:………………………………………….…Mobile Telephone Number:……………………..……...………………..</w:t>
            </w:r>
          </w:p>
          <w:p w:rsidR="000C5D34" w:rsidRDefault="000C5D34">
            <w:pPr>
              <w:spacing w:before="120" w:after="60"/>
              <w:rPr>
                <w:color w:val="000000"/>
                <w:sz w:val="18"/>
                <w:szCs w:val="18"/>
                <w:lang w:val="en-GB" w:eastAsia="en-GB" w:bidi="ar-SA"/>
              </w:rPr>
            </w:pPr>
            <w:r>
              <w:rPr>
                <w:rFonts w:ascii="Arial" w:eastAsia="Arial" w:hAnsi="Arial" w:cs="Arial"/>
                <w:color w:val="000000"/>
                <w:sz w:val="18"/>
                <w:szCs w:val="18"/>
                <w:lang w:val="en-GB" w:eastAsia="en-GB" w:bidi="ar-SA"/>
              </w:rPr>
              <w:t>Other Contact Number:…………………………………………………………………………………………………………………………………</w:t>
            </w:r>
          </w:p>
          <w:p w:rsidR="000C5D34" w:rsidRDefault="000C5D34">
            <w:pPr>
              <w:spacing w:before="60"/>
              <w:rPr>
                <w:color w:val="000000"/>
                <w:sz w:val="20"/>
                <w:szCs w:val="20"/>
                <w:lang w:val="en-GB" w:eastAsia="en-GB" w:bidi="ar-SA"/>
              </w:rPr>
            </w:pPr>
            <w:r>
              <w:rPr>
                <w:rFonts w:ascii="Arial" w:eastAsia="Arial" w:hAnsi="Arial" w:cs="Arial"/>
                <w:color w:val="000000"/>
                <w:sz w:val="18"/>
                <w:szCs w:val="18"/>
                <w:lang w:val="en-GB" w:eastAsia="en-GB" w:bidi="ar-SA"/>
              </w:rPr>
              <w:t>E-mail Address…</w:t>
            </w:r>
            <w:r>
              <w:rPr>
                <w:rFonts w:ascii="Arial" w:eastAsia="Arial" w:hAnsi="Arial" w:cs="Arial"/>
                <w:color w:val="000000"/>
                <w:sz w:val="20"/>
                <w:szCs w:val="20"/>
                <w:lang w:val="en-GB" w:eastAsia="en-GB" w:bidi="ar-SA"/>
              </w:rPr>
              <w:t>…………………………...……………………………………………………………………………………………..</w:t>
            </w:r>
          </w:p>
          <w:p w:rsidR="000C5D34" w:rsidRDefault="000C5D34">
            <w:pPr>
              <w:rPr>
                <w:color w:val="000000"/>
                <w:sz w:val="8"/>
                <w:szCs w:val="8"/>
                <w:lang w:val="en-GB" w:eastAsia="en-GB" w:bidi="ar-SA"/>
              </w:rPr>
            </w:pPr>
          </w:p>
          <w:p w:rsidR="000C5D34" w:rsidRDefault="000C5D34">
            <w:pPr>
              <w:rPr>
                <w:color w:val="000000"/>
                <w:sz w:val="20"/>
                <w:szCs w:val="20"/>
                <w:lang w:val="en-GB" w:eastAsia="en-GB" w:bidi="ar-SA"/>
              </w:rPr>
            </w:pPr>
            <w:r>
              <w:rPr>
                <w:rFonts w:ascii="Arial" w:eastAsia="Arial" w:hAnsi="Arial" w:cs="Arial"/>
                <w:color w:val="000000"/>
                <w:sz w:val="20"/>
                <w:szCs w:val="20"/>
                <w:lang w:val="en-GB" w:eastAsia="en-GB" w:bidi="ar-SA"/>
              </w:rPr>
              <w:t>DFE Teacher Ref No: …………………………………………………………………………………………………………………...……..</w:t>
            </w:r>
          </w:p>
        </w:tc>
      </w:tr>
    </w:tbl>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438"/>
        <w:gridCol w:w="5548"/>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lang w:val="en-GB" w:eastAsia="en-GB" w:bidi="ar-SA"/>
              </w:rPr>
            </w:pPr>
            <w:r>
              <w:rPr>
                <w:rFonts w:ascii="Arial" w:eastAsia="Arial" w:hAnsi="Arial" w:cs="Arial"/>
                <w:b/>
                <w:bCs/>
                <w:color w:val="000000"/>
                <w:sz w:val="20"/>
                <w:szCs w:val="20"/>
                <w:lang w:val="en-GB" w:eastAsia="en-GB" w:bidi="ar-SA"/>
              </w:rPr>
              <w:t>Current Employment Status</w:t>
            </w:r>
          </w:p>
          <w:p w:rsidR="000C5D34" w:rsidRDefault="000C5D34">
            <w:pPr>
              <w:rPr>
                <w:color w:val="000000"/>
                <w:sz w:val="20"/>
                <w:szCs w:val="20"/>
                <w:lang w:val="en-GB" w:eastAsia="en-GB" w:bidi="ar-SA"/>
              </w:rPr>
            </w:pPr>
            <w:r>
              <w:rPr>
                <w:rFonts w:ascii="Arial" w:eastAsia="Arial" w:hAnsi="Arial" w:cs="Arial"/>
                <w:b/>
                <w:bCs/>
                <w:color w:val="000000"/>
                <w:sz w:val="20"/>
                <w:szCs w:val="20"/>
                <w:lang w:val="en-GB" w:eastAsia="en-GB" w:bidi="ar-SA"/>
              </w:rPr>
              <w:t xml:space="preserve">                                 </w:t>
            </w:r>
            <w:r>
              <w:rPr>
                <w:rFonts w:ascii="Arial" w:eastAsia="Arial" w:hAnsi="Arial" w:cs="Arial"/>
                <w:color w:val="000000"/>
                <w:sz w:val="20"/>
                <w:szCs w:val="20"/>
                <w:lang w:val="en-GB" w:eastAsia="en-GB" w:bidi="ar-SA"/>
              </w:rPr>
              <w:t>Employed                                      Unemployed                                     Redeployee</w:t>
            </w:r>
          </w:p>
          <w:p w:rsidR="000C5D34" w:rsidRDefault="000C5D34">
            <w:pPr>
              <w:rPr>
                <w:color w:val="000000"/>
                <w:sz w:val="20"/>
                <w:szCs w:val="20"/>
                <w:lang w:val="en-GB" w:eastAsia="en-GB" w:bidi="ar-SA"/>
              </w:rPr>
            </w:pPr>
            <w:r>
              <w:rPr>
                <w:rFonts w:ascii="Arial" w:eastAsia="Arial" w:hAnsi="Arial" w:cs="Arial"/>
                <w:color w:val="000000"/>
                <w:sz w:val="20"/>
                <w:szCs w:val="20"/>
                <w:lang w:val="en-GB" w:eastAsia="en-GB" w:bidi="ar-SA"/>
              </w:rPr>
              <w:t xml:space="preserve">                                       </w:t>
            </w:r>
            <w:r>
              <w:rPr>
                <w:rFonts w:ascii="Wingdings" w:eastAsia="Wingdings" w:hAnsi="Wingdings" w:cs="Wingdings"/>
                <w:color w:val="000000"/>
                <w:sz w:val="20"/>
                <w:szCs w:val="20"/>
                <w:lang w:val="en-GB" w:eastAsia="en-GB" w:bidi="ar-SA"/>
              </w:rPr>
              <w:sym w:font="Wingdings" w:char="F0A8"/>
            </w:r>
            <w:r>
              <w:rPr>
                <w:rFonts w:ascii="Arial" w:eastAsia="Arial" w:hAnsi="Arial" w:cs="Arial"/>
                <w:color w:val="000000"/>
                <w:sz w:val="20"/>
                <w:szCs w:val="20"/>
                <w:lang w:val="en-GB" w:eastAsia="en-GB" w:bidi="ar-SA"/>
              </w:rPr>
              <w:t xml:space="preserve">                                                     </w:t>
            </w:r>
            <w:r>
              <w:rPr>
                <w:rFonts w:ascii="Wingdings" w:eastAsia="Wingdings" w:hAnsi="Wingdings" w:cs="Wingdings"/>
                <w:color w:val="000000"/>
                <w:sz w:val="20"/>
                <w:szCs w:val="20"/>
                <w:lang w:val="en-GB" w:eastAsia="en-GB" w:bidi="ar-SA"/>
              </w:rPr>
              <w:sym w:font="Wingdings" w:char="F0A8"/>
            </w:r>
            <w:r>
              <w:rPr>
                <w:rFonts w:ascii="Arial" w:eastAsia="Arial" w:hAnsi="Arial" w:cs="Arial"/>
                <w:color w:val="000000"/>
                <w:sz w:val="20"/>
                <w:szCs w:val="20"/>
                <w:lang w:val="en-GB" w:eastAsia="en-GB" w:bidi="ar-SA"/>
              </w:rPr>
              <w:t xml:space="preserve">                                                      </w:t>
            </w:r>
            <w:r>
              <w:rPr>
                <w:rFonts w:ascii="Wingdings" w:eastAsia="Wingdings" w:hAnsi="Wingdings" w:cs="Wingdings"/>
                <w:color w:val="000000"/>
                <w:sz w:val="20"/>
                <w:szCs w:val="20"/>
                <w:lang w:val="en-GB" w:eastAsia="en-GB" w:bidi="ar-SA"/>
              </w:rPr>
              <w:sym w:font="Wingdings" w:char="F0A8"/>
            </w:r>
            <w:r>
              <w:rPr>
                <w:rFonts w:ascii="Arial" w:eastAsia="Arial" w:hAnsi="Arial" w:cs="Arial"/>
                <w:color w:val="000000"/>
                <w:sz w:val="20"/>
                <w:szCs w:val="20"/>
                <w:lang w:val="en-GB" w:eastAsia="en-GB" w:bidi="ar-SA"/>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Are you eligible to work in the UK?            YES/NO</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Do you require a work permit?                   YES/NO</w:t>
            </w:r>
          </w:p>
          <w:p w:rsidR="000C5D34" w:rsidRDefault="000C5D34">
            <w:pPr>
              <w:rPr>
                <w:color w:val="000000"/>
                <w:sz w:val="8"/>
                <w:szCs w:val="8"/>
                <w:lang w:val="en-GB" w:eastAsia="en-GB" w:bidi="ar-SA"/>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lang w:val="en-GB" w:eastAsia="en-GB" w:bidi="ar-SA"/>
              </w:rPr>
            </w:pPr>
            <w:r>
              <w:rPr>
                <w:rFonts w:ascii="Arial" w:eastAsia="Arial" w:hAnsi="Arial" w:cs="Arial"/>
                <w:color w:val="000000"/>
                <w:sz w:val="18"/>
                <w:szCs w:val="18"/>
                <w:lang w:val="en-GB" w:eastAsia="en-GB" w:bidi="ar-SA"/>
              </w:rPr>
              <w:t>First Reference (Current or last employer):</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Name and address:  </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Telephone No:</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E-mail Address: </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In what capacity do they know you?</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If you are known by another name please state:</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D00AFD">
            <w:pPr>
              <w:rPr>
                <w:rFonts w:ascii="Arial" w:eastAsia="Arial" w:hAnsi="Arial" w:cs="Arial"/>
                <w:color w:val="000000"/>
                <w:sz w:val="18"/>
                <w:szCs w:val="18"/>
                <w:lang w:val="en-GB" w:eastAsia="en-GB" w:bidi="ar-SA"/>
              </w:rPr>
            </w:pPr>
            <w:r>
              <w:rPr>
                <w:rFonts w:ascii="Arial" w:eastAsia="Arial" w:hAnsi="Arial" w:cs="Arial"/>
                <w:color w:val="000000"/>
                <w:sz w:val="18"/>
                <w:szCs w:val="18"/>
                <w:lang w:eastAsia="en-GB" w:bidi="ar-SA"/>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GB" w:eastAsia="en-GB" w:bidi="ar-SA"/>
              </w:rPr>
              <w:t xml:space="preserve"> YES/NO</w:t>
            </w:r>
          </w:p>
          <w:p w:rsidR="00D00AFD" w:rsidRDefault="00D00AFD">
            <w:pPr>
              <w:rPr>
                <w:rFonts w:ascii="Arial" w:eastAsia="Arial" w:hAnsi="Arial" w:cs="Arial"/>
                <w:color w:val="000000"/>
                <w:sz w:val="18"/>
                <w:szCs w:val="18"/>
                <w:lang w:val="en-GB" w:eastAsia="en-GB" w:bidi="ar-SA"/>
              </w:rPr>
            </w:pPr>
          </w:p>
          <w:p w:rsidR="00D00AFD" w:rsidRDefault="00D00AFD" w:rsidP="00D00AFD">
            <w:pPr>
              <w:rPr>
                <w:color w:val="000000"/>
                <w:sz w:val="18"/>
                <w:szCs w:val="18"/>
                <w:lang w:val="en-GB" w:eastAsia="en-GB" w:bidi="ar-SA"/>
              </w:rPr>
            </w:pPr>
            <w:r>
              <w:rPr>
                <w:rFonts w:ascii="Arial" w:eastAsia="Arial" w:hAnsi="Arial" w:cs="Arial"/>
                <w:color w:val="000000"/>
                <w:sz w:val="18"/>
                <w:szCs w:val="18"/>
                <w:lang w:val="en-GB" w:eastAsia="en-GB" w:bidi="ar-SA"/>
              </w:rPr>
              <w:t xml:space="preserve">Can we take up references without contacting </w:t>
            </w:r>
          </w:p>
          <w:p w:rsidR="00D00AFD" w:rsidRPr="00D00AFD" w:rsidRDefault="00D00AFD" w:rsidP="00D00AFD">
            <w:pPr>
              <w:rPr>
                <w:color w:val="000000"/>
                <w:sz w:val="18"/>
                <w:szCs w:val="18"/>
                <w:lang w:eastAsia="en-GB" w:bidi="ar-SA"/>
              </w:rPr>
            </w:pPr>
            <w:r>
              <w:rPr>
                <w:rFonts w:ascii="Arial" w:eastAsia="Arial" w:hAnsi="Arial" w:cs="Arial"/>
                <w:color w:val="000000"/>
                <w:sz w:val="18"/>
                <w:szCs w:val="18"/>
                <w:lang w:val="en-GB" w:eastAsia="en-GB" w:bidi="ar-SA"/>
              </w:rPr>
              <w:t>you beforehand</w:t>
            </w:r>
            <w:r>
              <w:rPr>
                <w:rFonts w:ascii="Arial" w:eastAsia="Arial" w:hAnsi="Arial" w:cs="Arial"/>
                <w:color w:val="000000"/>
                <w:sz w:val="18"/>
                <w:szCs w:val="18"/>
                <w:lang w:eastAsia="en-GB" w:bidi="ar-SA"/>
              </w:rPr>
              <w:t>?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lang w:val="en-GB" w:eastAsia="en-GB" w:bidi="ar-SA"/>
              </w:rPr>
            </w:pPr>
            <w:r>
              <w:rPr>
                <w:rFonts w:ascii="Arial" w:eastAsia="Arial" w:hAnsi="Arial" w:cs="Arial"/>
                <w:color w:val="000000"/>
                <w:sz w:val="18"/>
                <w:szCs w:val="18"/>
                <w:lang w:val="en-GB" w:eastAsia="en-GB" w:bidi="ar-SA"/>
              </w:rPr>
              <w:t>Second Reference:</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Name and address:  </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Telephone No:</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E-mail Address: </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In what capacity do they know you?</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If you are known by another name please state:</w:t>
            </w:r>
          </w:p>
          <w:p w:rsidR="000C5D34" w:rsidRDefault="000C5D34">
            <w:pPr>
              <w:rPr>
                <w:color w:val="000000"/>
                <w:sz w:val="18"/>
                <w:szCs w:val="18"/>
                <w:lang w:val="en-GB" w:eastAsia="en-GB" w:bidi="ar-SA"/>
              </w:rPr>
            </w:pPr>
          </w:p>
          <w:p w:rsidR="00D00AFD" w:rsidRDefault="00D00AFD">
            <w:pPr>
              <w:rPr>
                <w:color w:val="000000"/>
                <w:sz w:val="18"/>
                <w:szCs w:val="18"/>
                <w:lang w:val="en-GB" w:eastAsia="en-GB" w:bidi="ar-SA"/>
              </w:rPr>
            </w:pPr>
          </w:p>
          <w:p w:rsidR="00D00AFD" w:rsidRDefault="00D00AFD">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D00AFD">
            <w:pPr>
              <w:rPr>
                <w:rFonts w:ascii="Arial" w:eastAsia="Arial" w:hAnsi="Arial" w:cs="Arial"/>
                <w:color w:val="000000"/>
                <w:sz w:val="18"/>
                <w:szCs w:val="18"/>
                <w:lang w:val="en-GB" w:eastAsia="en-GB" w:bidi="ar-SA"/>
              </w:rPr>
            </w:pPr>
            <w:r>
              <w:rPr>
                <w:rFonts w:ascii="Arial" w:eastAsia="Arial" w:hAnsi="Arial" w:cs="Arial"/>
                <w:color w:val="000000"/>
                <w:sz w:val="18"/>
                <w:szCs w:val="18"/>
                <w:lang w:eastAsia="en-GB" w:bidi="ar-SA"/>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GB" w:eastAsia="en-GB" w:bidi="ar-SA"/>
              </w:rPr>
              <w:t>? YES/NO</w:t>
            </w:r>
          </w:p>
          <w:p w:rsidR="00D00AFD" w:rsidRDefault="00D00AFD">
            <w:pPr>
              <w:rPr>
                <w:rFonts w:ascii="Arial" w:eastAsia="Arial" w:hAnsi="Arial" w:cs="Arial"/>
                <w:color w:val="000000"/>
                <w:sz w:val="18"/>
                <w:szCs w:val="18"/>
                <w:lang w:val="en-GB" w:eastAsia="en-GB" w:bidi="ar-SA"/>
              </w:rPr>
            </w:pPr>
          </w:p>
          <w:p w:rsidR="00D00AFD" w:rsidRDefault="00D00AFD" w:rsidP="00D00AFD">
            <w:pPr>
              <w:rPr>
                <w:color w:val="000000"/>
                <w:sz w:val="18"/>
                <w:szCs w:val="18"/>
                <w:lang w:val="en-GB" w:eastAsia="en-GB" w:bidi="ar-SA"/>
              </w:rPr>
            </w:pPr>
            <w:r>
              <w:rPr>
                <w:rFonts w:ascii="Arial" w:eastAsia="Arial" w:hAnsi="Arial" w:cs="Arial"/>
                <w:color w:val="000000"/>
                <w:sz w:val="18"/>
                <w:szCs w:val="18"/>
                <w:lang w:val="en-GB" w:eastAsia="en-GB" w:bidi="ar-SA"/>
              </w:rPr>
              <w:t xml:space="preserve">Can we take up references without contacting </w:t>
            </w:r>
          </w:p>
          <w:p w:rsidR="00D00AFD" w:rsidRPr="00D00AFD" w:rsidRDefault="00D00AFD" w:rsidP="00D00AFD">
            <w:pPr>
              <w:rPr>
                <w:rFonts w:ascii="Arial" w:eastAsia="Arial" w:hAnsi="Arial" w:cs="Arial"/>
                <w:color w:val="000000"/>
                <w:sz w:val="18"/>
                <w:szCs w:val="18"/>
                <w:lang w:eastAsia="en-GB" w:bidi="ar-SA"/>
              </w:rPr>
            </w:pPr>
            <w:r>
              <w:rPr>
                <w:rFonts w:ascii="Arial" w:eastAsia="Arial" w:hAnsi="Arial" w:cs="Arial"/>
                <w:color w:val="000000"/>
                <w:sz w:val="18"/>
                <w:szCs w:val="18"/>
                <w:lang w:val="en-GB" w:eastAsia="en-GB" w:bidi="ar-SA"/>
              </w:rPr>
              <w:t>you beforehand</w:t>
            </w:r>
            <w:r>
              <w:rPr>
                <w:rFonts w:ascii="Arial" w:eastAsia="Arial" w:hAnsi="Arial" w:cs="Arial"/>
                <w:color w:val="000000"/>
                <w:sz w:val="18"/>
                <w:szCs w:val="18"/>
                <w:lang w:eastAsia="en-GB" w:bidi="ar-SA"/>
              </w:rPr>
              <w:t>? YES/NO</w:t>
            </w:r>
          </w:p>
        </w:tc>
      </w:tr>
    </w:tbl>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tc>
          <w:tcPr>
            <w:tcW w:w="11102" w:type="dxa"/>
            <w:tcMar>
              <w:top w:w="8" w:type="dxa"/>
              <w:left w:w="108" w:type="dxa"/>
              <w:bottom w:w="8" w:type="dxa"/>
              <w:right w:w="108" w:type="dxa"/>
            </w:tcMar>
            <w:hideMark/>
          </w:tcPr>
          <w:p w:rsidR="000C5D34" w:rsidRDefault="000C5D34">
            <w:pPr>
              <w:rPr>
                <w:color w:val="000000"/>
                <w:sz w:val="8"/>
                <w:szCs w:val="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492"/>
        <w:gridCol w:w="5494"/>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Please list any dates you are unavailable for interview:</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Continuous Local Government service dates(if applicable).</w:t>
            </w:r>
          </w:p>
        </w:tc>
      </w:tr>
    </w:tbl>
    <w:p w:rsidR="000C5D34" w:rsidRDefault="000C5D34">
      <w:pPr>
        <w:rPr>
          <w:lang w:val="en-GB" w:eastAsia="en-GB" w:bidi="ar-SA"/>
        </w:rPr>
      </w:pPr>
    </w:p>
    <w:tbl>
      <w:tblPr>
        <w:tblW w:w="0" w:type="auto"/>
        <w:tblInd w:w="116" w:type="dxa"/>
        <w:tblCellMar>
          <w:left w:w="0" w:type="dxa"/>
          <w:right w:w="0" w:type="dxa"/>
        </w:tblCellMar>
        <w:tblLook w:val="04A0" w:firstRow="1" w:lastRow="0" w:firstColumn="1" w:lastColumn="0" w:noHBand="0" w:noVBand="1"/>
      </w:tblPr>
      <w:tblGrid>
        <w:gridCol w:w="1258"/>
        <w:gridCol w:w="1259"/>
        <w:gridCol w:w="2160"/>
        <w:gridCol w:w="286"/>
        <w:gridCol w:w="2412"/>
        <w:gridCol w:w="1366"/>
        <w:gridCol w:w="2245"/>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lang w:val="en-GB" w:eastAsia="en-GB" w:bidi="ar-SA"/>
              </w:rPr>
            </w:pPr>
            <w:r>
              <w:rPr>
                <w:rFonts w:ascii="Arial" w:eastAsia="Arial" w:hAnsi="Arial" w:cs="Arial"/>
                <w:b/>
                <w:bCs/>
                <w:color w:val="000000"/>
                <w:sz w:val="20"/>
                <w:szCs w:val="20"/>
                <w:lang w:val="en-GB" w:eastAsia="en-GB" w:bidi="ar-SA"/>
              </w:rPr>
              <w:lastRenderedPageBreak/>
              <w:t>Current or Last Occupation</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Name and address of current/last employer:</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Job Title:</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Date Appointed:</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Notice Required:</w:t>
            </w:r>
          </w:p>
          <w:p w:rsidR="000C5D34" w:rsidRDefault="000C5D34">
            <w:pPr>
              <w:spacing w:before="120"/>
              <w:rPr>
                <w:color w:val="000000"/>
                <w:sz w:val="18"/>
                <w:szCs w:val="18"/>
                <w:lang w:val="en-GB" w:eastAsia="en-GB" w:bidi="ar-SA"/>
              </w:rPr>
            </w:pPr>
            <w:r>
              <w:rPr>
                <w:rFonts w:ascii="Arial" w:eastAsia="Arial" w:hAnsi="Arial" w:cs="Arial"/>
                <w:color w:val="000000"/>
                <w:sz w:val="18"/>
                <w:szCs w:val="18"/>
                <w:lang w:val="en-GB" w:eastAsia="en-GB" w:bidi="ar-SA"/>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lang w:val="en-GB" w:eastAsia="en-GB" w:bidi="ar-SA"/>
              </w:rPr>
            </w:pPr>
          </w:p>
          <w:p w:rsidR="000C5D34" w:rsidRDefault="000C5D34">
            <w:pPr>
              <w:rPr>
                <w:color w:val="000000"/>
                <w:sz w:val="20"/>
                <w:szCs w:val="20"/>
                <w:lang w:val="en-GB" w:eastAsia="en-GB" w:bidi="ar-SA"/>
              </w:rPr>
            </w:pPr>
          </w:p>
          <w:p w:rsidR="000C5D34" w:rsidRDefault="000C5D34">
            <w:pPr>
              <w:jc w:val="center"/>
              <w:rPr>
                <w:color w:val="000000"/>
                <w:sz w:val="20"/>
                <w:szCs w:val="20"/>
                <w:lang w:val="en-GB" w:eastAsia="en-GB" w:bidi="ar-SA"/>
              </w:rPr>
            </w:pPr>
          </w:p>
          <w:p w:rsidR="000C5D34" w:rsidRDefault="000C5D34">
            <w:pPr>
              <w:rPr>
                <w:color w:val="000000"/>
                <w:sz w:val="20"/>
                <w:szCs w:val="20"/>
                <w:lang w:val="en-GB" w:eastAsia="en-GB" w:bidi="ar-SA"/>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lang w:val="en-GB" w:eastAsia="en-GB" w:bidi="ar-SA"/>
              </w:rPr>
            </w:pPr>
          </w:p>
          <w:p w:rsidR="000C5D34" w:rsidRDefault="000C5D34">
            <w:pPr>
              <w:rPr>
                <w:color w:val="000000"/>
                <w:sz w:val="20"/>
                <w:szCs w:val="20"/>
                <w:lang w:val="en-GB" w:eastAsia="en-GB" w:bidi="ar-SA"/>
              </w:rPr>
            </w:pPr>
          </w:p>
          <w:p w:rsidR="000C5D34" w:rsidRDefault="000C5D34">
            <w:pPr>
              <w:rPr>
                <w:color w:val="000000"/>
                <w:sz w:val="20"/>
                <w:szCs w:val="20"/>
                <w:lang w:val="en-GB" w:eastAsia="en-GB" w:bidi="ar-SA"/>
              </w:rPr>
            </w:pPr>
          </w:p>
          <w:p w:rsidR="000C5D34" w:rsidRDefault="000C5D34">
            <w:pPr>
              <w:rPr>
                <w:color w:val="000000"/>
                <w:sz w:val="20"/>
                <w:szCs w:val="20"/>
                <w:lang w:val="en-GB" w:eastAsia="en-GB" w:bidi="ar-SA"/>
              </w:rPr>
            </w:pPr>
          </w:p>
          <w:p w:rsidR="000C5D34" w:rsidRDefault="000C5D34">
            <w:pPr>
              <w:rPr>
                <w:color w:val="000000"/>
                <w:sz w:val="20"/>
                <w:szCs w:val="20"/>
                <w:lang w:val="en-GB" w:eastAsia="en-GB" w:bidi="ar-SA"/>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lang w:val="en-GB" w:eastAsia="en-GB" w:bidi="ar-SA"/>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lang w:val="en-GB" w:eastAsia="en-GB" w:bidi="ar-SA"/>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lang w:val="en-GB" w:eastAsia="en-GB" w:bidi="ar-SA"/>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lang w:val="en-GB" w:eastAsia="en-GB" w:bidi="ar-SA"/>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Please state if you are a member of a particular institute or registered body relevant to the post applied for.</w:t>
            </w:r>
          </w:p>
        </w:tc>
      </w:tr>
    </w:tbl>
    <w:p w:rsidR="000C5D34" w:rsidRDefault="000C5D34">
      <w:pPr>
        <w:rPr>
          <w:sz w:val="18"/>
          <w:szCs w:val="18"/>
          <w:lang w:val="en-GB" w:eastAsia="en-GB" w:bidi="ar-SA"/>
        </w:rPr>
      </w:pPr>
    </w:p>
    <w:p w:rsidR="000C5D34" w:rsidRDefault="000C5D34">
      <w:pPr>
        <w:rPr>
          <w:sz w:val="20"/>
          <w:szCs w:val="20"/>
          <w:lang w:val="en-GB" w:eastAsia="en-GB" w:bidi="ar-SA"/>
        </w:rPr>
      </w:pPr>
      <w:r>
        <w:rPr>
          <w:rFonts w:ascii="Arial" w:eastAsia="Arial" w:hAnsi="Arial" w:cs="Arial"/>
          <w:b/>
          <w:bCs/>
          <w:sz w:val="20"/>
          <w:szCs w:val="20"/>
          <w:lang w:val="en-GB" w:eastAsia="en-GB" w:bidi="ar-SA"/>
        </w:rPr>
        <w:t>Educational/Training and Academic qualifications</w:t>
      </w:r>
      <w:r>
        <w:rPr>
          <w:rFonts w:ascii="Arial" w:eastAsia="Arial" w:hAnsi="Arial" w:cs="Arial"/>
          <w:sz w:val="18"/>
          <w:szCs w:val="18"/>
          <w:lang w:val="en-GB" w:eastAsia="en-GB" w:bidi="ar-SA"/>
        </w:rPr>
        <w:t xml:space="preserve"> (only if </w:t>
      </w:r>
      <w:r>
        <w:rPr>
          <w:rFonts w:ascii="Arial" w:eastAsia="Arial" w:hAnsi="Arial" w:cs="Arial"/>
          <w:sz w:val="18"/>
          <w:szCs w:val="18"/>
          <w:u w:val="single"/>
          <w:lang w:val="en-GB" w:eastAsia="en-GB" w:bidi="ar-SA"/>
        </w:rPr>
        <w:t>relevant</w:t>
      </w:r>
      <w:r>
        <w:rPr>
          <w:rFonts w:ascii="Arial" w:eastAsia="Arial" w:hAnsi="Arial" w:cs="Arial"/>
          <w:sz w:val="18"/>
          <w:szCs w:val="18"/>
          <w:lang w:val="en-GB" w:eastAsia="en-GB" w:bidi="ar-SA"/>
        </w:rPr>
        <w:t xml:space="preserve"> to the requirements on the Person Specification).  </w:t>
      </w:r>
    </w:p>
    <w:p w:rsidR="000C5D34" w:rsidRDefault="000C5D34">
      <w:pPr>
        <w:rPr>
          <w:sz w:val="18"/>
          <w:szCs w:val="18"/>
          <w:lang w:val="en-GB" w:eastAsia="en-GB" w:bidi="ar-SA"/>
        </w:rPr>
      </w:pPr>
      <w:r>
        <w:rPr>
          <w:rFonts w:ascii="Arial" w:eastAsia="Arial" w:hAnsi="Arial" w:cs="Arial"/>
          <w:sz w:val="18"/>
          <w:szCs w:val="18"/>
          <w:lang w:val="en-GB" w:eastAsia="en-GB" w:bidi="ar-SA"/>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665"/>
        <w:gridCol w:w="2774"/>
        <w:gridCol w:w="2774"/>
        <w:gridCol w:w="277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bl>
    <w:p w:rsidR="000C5D34" w:rsidRDefault="000C5D34">
      <w:pPr>
        <w:rPr>
          <w:sz w:val="18"/>
          <w:szCs w:val="18"/>
          <w:lang w:val="en-GB" w:eastAsia="en-GB" w:bidi="ar-SA"/>
        </w:rPr>
      </w:pPr>
    </w:p>
    <w:p w:rsidR="000C5D34" w:rsidRDefault="000C5D34">
      <w:pPr>
        <w:rPr>
          <w:sz w:val="20"/>
          <w:szCs w:val="20"/>
          <w:lang w:val="en-GB" w:eastAsia="en-GB" w:bidi="ar-SA"/>
        </w:rPr>
      </w:pPr>
      <w:r>
        <w:rPr>
          <w:rFonts w:ascii="Arial" w:eastAsia="Arial" w:hAnsi="Arial" w:cs="Arial"/>
          <w:b/>
          <w:bCs/>
          <w:sz w:val="20"/>
          <w:szCs w:val="20"/>
          <w:lang w:val="en-GB" w:eastAsia="en-GB" w:bidi="ar-SA"/>
        </w:rPr>
        <w:t>Further Education</w:t>
      </w:r>
    </w:p>
    <w:tbl>
      <w:tblPr>
        <w:tblW w:w="0" w:type="auto"/>
        <w:tblInd w:w="116" w:type="dxa"/>
        <w:tblCellMar>
          <w:left w:w="0" w:type="dxa"/>
          <w:right w:w="0" w:type="dxa"/>
        </w:tblCellMar>
        <w:tblLook w:val="04A0" w:firstRow="1" w:lastRow="0" w:firstColumn="1" w:lastColumn="0" w:noHBand="0" w:noVBand="1"/>
      </w:tblPr>
      <w:tblGrid>
        <w:gridCol w:w="2878"/>
        <w:gridCol w:w="1439"/>
        <w:gridCol w:w="1439"/>
        <w:gridCol w:w="2158"/>
        <w:gridCol w:w="1259"/>
        <w:gridCol w:w="1813"/>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bl>
    <w:p w:rsidR="000C5D34" w:rsidRDefault="000C5D34">
      <w:pPr>
        <w:rPr>
          <w:sz w:val="22"/>
          <w:szCs w:val="22"/>
          <w:lang w:val="en-GB" w:eastAsia="en-GB" w:bidi="ar-SA"/>
        </w:rPr>
      </w:pPr>
    </w:p>
    <w:p w:rsidR="000C5D34" w:rsidRDefault="000C5D34">
      <w:pPr>
        <w:rPr>
          <w:sz w:val="20"/>
          <w:szCs w:val="20"/>
          <w:lang w:val="en-GB" w:eastAsia="en-GB" w:bidi="ar-SA"/>
        </w:rPr>
      </w:pPr>
      <w:r>
        <w:rPr>
          <w:rFonts w:ascii="Arial" w:eastAsia="Arial" w:hAnsi="Arial" w:cs="Arial"/>
          <w:b/>
          <w:bCs/>
          <w:sz w:val="20"/>
          <w:szCs w:val="20"/>
          <w:lang w:val="en-GB" w:eastAsia="en-GB" w:bidi="ar-SA"/>
        </w:rPr>
        <w:lastRenderedPageBreak/>
        <w:t>Personal Statement</w:t>
      </w:r>
    </w:p>
    <w:p w:rsidR="000C5D34" w:rsidRDefault="000C5D34">
      <w:pPr>
        <w:ind w:right="180"/>
        <w:jc w:val="both"/>
        <w:rPr>
          <w:sz w:val="18"/>
          <w:szCs w:val="18"/>
          <w:lang w:val="en-GB" w:eastAsia="en-GB" w:bidi="ar-SA"/>
        </w:rPr>
      </w:pPr>
      <w:r>
        <w:rPr>
          <w:rFonts w:ascii="Arial" w:eastAsia="Arial" w:hAnsi="Arial" w:cs="Arial"/>
          <w:sz w:val="18"/>
          <w:szCs w:val="18"/>
          <w:lang w:val="en-GB" w:eastAsia="en-GB" w:bidi="ar-SA"/>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tc>
          <w:tcPr>
            <w:tcW w:w="10994" w:type="dxa"/>
            <w:tcMar>
              <w:top w:w="8" w:type="dxa"/>
              <w:left w:w="108" w:type="dxa"/>
              <w:bottom w:w="8" w:type="dxa"/>
              <w:right w:w="108" w:type="dxa"/>
            </w:tcMar>
            <w:hideMark/>
          </w:tcPr>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4606CE" w:rsidRDefault="004606CE">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jc w:val="right"/>
              <w:rPr>
                <w:color w:val="000000"/>
                <w:sz w:val="18"/>
                <w:szCs w:val="18"/>
                <w:lang w:val="en-GB" w:eastAsia="en-GB" w:bidi="ar-SA"/>
              </w:rPr>
            </w:pPr>
            <w:r>
              <w:rPr>
                <w:rFonts w:ascii="Arial" w:eastAsia="Arial" w:hAnsi="Arial" w:cs="Arial"/>
                <w:color w:val="000000"/>
                <w:sz w:val="18"/>
                <w:szCs w:val="18"/>
                <w:lang w:val="en-GB" w:eastAsia="en-GB" w:bidi="ar-SA"/>
              </w:rPr>
              <w:t>Please continue on a separate sheet if necessary</w:t>
            </w:r>
          </w:p>
        </w:tc>
      </w:tr>
    </w:tbl>
    <w:p w:rsidR="000C5D34" w:rsidRDefault="000C5D34">
      <w:pPr>
        <w:rPr>
          <w:sz w:val="16"/>
          <w:szCs w:val="16"/>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tc>
          <w:tcPr>
            <w:tcW w:w="10980" w:type="dxa"/>
            <w:tcMar>
              <w:top w:w="8" w:type="dxa"/>
              <w:left w:w="108" w:type="dxa"/>
              <w:bottom w:w="8" w:type="dxa"/>
              <w:right w:w="108" w:type="dxa"/>
            </w:tcMar>
            <w:hideMark/>
          </w:tcPr>
          <w:p w:rsidR="000C5D34" w:rsidRDefault="00D61363">
            <w:pPr>
              <w:rPr>
                <w:rFonts w:ascii="Arial" w:eastAsia="Arial" w:hAnsi="Arial" w:cs="Arial"/>
                <w:b/>
                <w:bCs/>
                <w:color w:val="000000"/>
                <w:sz w:val="20"/>
                <w:szCs w:val="20"/>
                <w:lang w:val="en-GB" w:eastAsia="en-GB" w:bidi="ar-SA"/>
              </w:rPr>
            </w:pPr>
            <w:r>
              <w:rPr>
                <w:noProof/>
                <w:color w:val="000000"/>
                <w:sz w:val="20"/>
                <w:szCs w:val="20"/>
                <w:lang w:val="en-GB" w:eastAsia="en-GB" w:bidi="ar-SA"/>
              </w:rPr>
              <w:drawing>
                <wp:anchor distT="0" distB="0" distL="114300" distR="114300" simplePos="0" relativeHeight="251656704" behindDoc="0" locked="0" layoutInCell="1" allowOverlap="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lang w:val="en-GB" w:eastAsia="en-GB" w:bidi="ar-SA"/>
              </w:rPr>
              <w:t>Working Time Directive</w:t>
            </w:r>
            <w:r w:rsidR="000C5D34">
              <w:rPr>
                <w:rFonts w:ascii="Arial" w:eastAsia="Arial" w:hAnsi="Arial" w:cs="Arial"/>
                <w:color w:val="000000"/>
                <w:sz w:val="18"/>
                <w:szCs w:val="18"/>
                <w:lang w:val="en-GB" w:eastAsia="en-GB" w:bidi="ar-SA"/>
              </w:rPr>
              <w:t xml:space="preserve"> </w:t>
            </w:r>
            <w:r w:rsidR="000C5D34">
              <w:rPr>
                <w:rFonts w:ascii="Arial" w:eastAsia="Arial" w:hAnsi="Arial" w:cs="Arial"/>
                <w:b/>
                <w:bCs/>
                <w:color w:val="000000"/>
                <w:sz w:val="18"/>
                <w:szCs w:val="18"/>
                <w:lang w:val="en-GB" w:eastAsia="en-GB" w:bidi="ar-SA"/>
              </w:rPr>
              <w:t>-</w:t>
            </w:r>
            <w:r w:rsidR="000C5D34">
              <w:rPr>
                <w:rFonts w:ascii="Arial" w:eastAsia="Arial" w:hAnsi="Arial" w:cs="Arial"/>
                <w:color w:val="000000"/>
                <w:sz w:val="18"/>
                <w:szCs w:val="18"/>
                <w:lang w:val="en-GB" w:eastAsia="en-GB" w:bidi="ar-SA"/>
              </w:rPr>
              <w:t xml:space="preserve"> Are you intending to hold additional jobs?       YES/NO</w:t>
            </w:r>
          </w:p>
          <w:p w:rsidR="000C5D34" w:rsidRDefault="000C5D34">
            <w:pPr>
              <w:spacing w:after="60"/>
              <w:rPr>
                <w:color w:val="000000"/>
                <w:sz w:val="18"/>
                <w:szCs w:val="18"/>
                <w:lang w:val="en-GB" w:eastAsia="en-GB" w:bidi="ar-SA"/>
              </w:rPr>
            </w:pPr>
            <w:r>
              <w:rPr>
                <w:rFonts w:ascii="Arial" w:eastAsia="Arial" w:hAnsi="Arial" w:cs="Arial"/>
                <w:color w:val="000000"/>
                <w:sz w:val="18"/>
                <w:szCs w:val="18"/>
                <w:lang w:val="en-GB" w:eastAsia="en-GB" w:bidi="ar-SA"/>
              </w:rPr>
              <w:t>If yes, please state the number of hours you will be working in other jobs in this box</w:t>
            </w:r>
          </w:p>
          <w:p w:rsidR="000C5D34" w:rsidRDefault="000C5D34">
            <w:pPr>
              <w:spacing w:before="60" w:after="60"/>
              <w:rPr>
                <w:color w:val="000000"/>
                <w:sz w:val="18"/>
                <w:szCs w:val="18"/>
                <w:lang w:val="en-GB" w:eastAsia="en-GB" w:bidi="ar-SA"/>
              </w:rPr>
            </w:pPr>
            <w:r>
              <w:rPr>
                <w:rFonts w:ascii="Arial" w:eastAsia="Arial" w:hAnsi="Arial" w:cs="Arial"/>
                <w:color w:val="000000"/>
                <w:sz w:val="18"/>
                <w:szCs w:val="18"/>
                <w:lang w:val="en-GB" w:eastAsia="en-GB" w:bidi="ar-SA"/>
              </w:rPr>
              <w:t>This information is required to ensure we comply with the Working Time Regulations.</w:t>
            </w:r>
          </w:p>
        </w:tc>
      </w:tr>
    </w:tbl>
    <w:p w:rsidR="000C5D34" w:rsidRDefault="000C5D34">
      <w:pPr>
        <w:ind w:left="180"/>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lang w:val="en-GB" w:eastAsia="en-GB" w:bidi="ar-SA"/>
              </w:rPr>
            </w:pPr>
            <w:r>
              <w:rPr>
                <w:rFonts w:ascii="Arial" w:eastAsia="Arial" w:hAnsi="Arial" w:cs="Arial"/>
                <w:color w:val="000000"/>
                <w:sz w:val="18"/>
                <w:szCs w:val="18"/>
                <w:lang w:val="en-GB" w:eastAsia="en-GB" w:bidi="ar-SA"/>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lang w:val="en-GB" w:eastAsia="en-GB" w:bidi="ar-SA"/>
              </w:rPr>
            </w:pPr>
          </w:p>
          <w:p w:rsidR="000C5D34" w:rsidRDefault="000C5D34">
            <w:pPr>
              <w:spacing w:before="120" w:after="60"/>
              <w:rPr>
                <w:color w:val="000000"/>
                <w:sz w:val="18"/>
                <w:szCs w:val="18"/>
                <w:lang w:val="en-GB" w:eastAsia="en-GB" w:bidi="ar-SA"/>
              </w:rPr>
            </w:pPr>
            <w:r>
              <w:rPr>
                <w:rFonts w:ascii="Arial" w:eastAsia="Arial" w:hAnsi="Arial" w:cs="Arial"/>
                <w:color w:val="000000"/>
                <w:sz w:val="18"/>
                <w:szCs w:val="18"/>
                <w:lang w:val="en-GB" w:eastAsia="en-GB" w:bidi="ar-SA"/>
              </w:rPr>
              <w:t>NB: A candidate who knowingly fails to disclose such a relationship will be disqualified from appointment.</w:t>
            </w:r>
          </w:p>
        </w:tc>
      </w:tr>
    </w:tbl>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tc>
          <w:tcPr>
            <w:tcW w:w="10980" w:type="dxa"/>
            <w:tcMar>
              <w:top w:w="8" w:type="dxa"/>
              <w:left w:w="108" w:type="dxa"/>
              <w:bottom w:w="8" w:type="dxa"/>
              <w:right w:w="108" w:type="dxa"/>
            </w:tcMar>
            <w:hideMark/>
          </w:tcPr>
          <w:p w:rsidR="0068388C" w:rsidRPr="00D74AF9" w:rsidRDefault="000C5D34" w:rsidP="0068388C">
            <w:pPr>
              <w:rPr>
                <w:rFonts w:cs="Arial"/>
                <w:szCs w:val="20"/>
                <w:shd w:val="clear" w:color="auto" w:fill="FFFFFF"/>
              </w:rPr>
            </w:pPr>
            <w:r>
              <w:rPr>
                <w:rFonts w:ascii="Arial" w:eastAsia="Arial" w:hAnsi="Arial" w:cs="Arial"/>
                <w:b/>
                <w:bCs/>
                <w:color w:val="000000"/>
                <w:sz w:val="20"/>
                <w:szCs w:val="20"/>
                <w:lang w:val="en-GB" w:eastAsia="en-GB" w:bidi="ar-SA"/>
              </w:rPr>
              <w:t>Rehabilitation of Offenders and Disclosure</w:t>
            </w:r>
            <w:r>
              <w:rPr>
                <w:rFonts w:ascii="Arial" w:eastAsia="Arial" w:hAnsi="Arial" w:cs="Arial"/>
                <w:b/>
                <w:bCs/>
                <w:color w:val="000000"/>
                <w:sz w:val="18"/>
                <w:szCs w:val="18"/>
                <w:lang w:val="en-GB" w:eastAsia="en-GB" w:bidi="ar-SA"/>
              </w:rPr>
              <w:t xml:space="preserve">  and Barring Service –</w:t>
            </w:r>
            <w:r>
              <w:rPr>
                <w:rFonts w:ascii="Arial" w:eastAsia="Arial" w:hAnsi="Arial" w:cs="Arial"/>
                <w:color w:val="000000"/>
                <w:sz w:val="18"/>
                <w:szCs w:val="18"/>
                <w:lang w:val="en-GB" w:eastAsia="en-GB" w:bidi="ar-SA"/>
              </w:rPr>
              <w:t xml:space="preserve"> Successful applicants for posts that are exempted from the provisions of the Rehabilitation of Offenders Act 1974 will require a criminal record disclosure and </w:t>
            </w:r>
            <w:r w:rsidR="0068388C" w:rsidRPr="0068388C">
              <w:rPr>
                <w:rFonts w:ascii="Arial" w:hAnsi="Arial" w:cs="Arial"/>
                <w:sz w:val="18"/>
                <w:szCs w:val="20"/>
                <w:shd w:val="clear" w:color="auto" w:fill="FFFFFF"/>
              </w:rPr>
              <w:t>we will use the DBS check to ensure we comply with the Childcare Disqualification Regulations.</w:t>
            </w:r>
          </w:p>
          <w:p w:rsidR="000C5D34" w:rsidRPr="003E6663" w:rsidRDefault="000C5D34" w:rsidP="0068388C">
            <w:pPr>
              <w:jc w:val="both"/>
              <w:rPr>
                <w:color w:val="000000"/>
                <w:sz w:val="20"/>
                <w:szCs w:val="20"/>
                <w:lang w:eastAsia="en-GB" w:bidi="ar-SA"/>
              </w:rPr>
            </w:pPr>
            <w:r>
              <w:rPr>
                <w:rFonts w:ascii="Arial" w:eastAsia="Arial" w:hAnsi="Arial" w:cs="Arial"/>
                <w:color w:val="000000"/>
                <w:sz w:val="18"/>
                <w:szCs w:val="18"/>
                <w:lang w:val="en-GB" w:eastAsia="en-GB" w:bidi="ar-SA"/>
              </w:rPr>
              <w:t xml:space="preserve">Criminal records will be taken into account only when a conviction is relevant to the post you are applying for. </w:t>
            </w:r>
            <w:r w:rsidR="003E6663">
              <w:rPr>
                <w:rFonts w:ascii="Arial" w:eastAsia="Arial" w:hAnsi="Arial" w:cs="Arial"/>
                <w:color w:val="000000"/>
                <w:sz w:val="18"/>
                <w:szCs w:val="18"/>
                <w:lang w:eastAsia="en-GB" w:bidi="ar-SA"/>
              </w:rPr>
              <w:t xml:space="preserve">We collect this information in line with our employee privacy notice. </w:t>
            </w:r>
          </w:p>
        </w:tc>
      </w:tr>
    </w:tbl>
    <w:p w:rsidR="000C5D34" w:rsidRDefault="000C5D34">
      <w:pPr>
        <w:ind w:left="180"/>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lang w:val="en-GB" w:eastAsia="en-GB" w:bidi="ar-SA"/>
              </w:rPr>
            </w:pPr>
            <w:r>
              <w:rPr>
                <w:rFonts w:ascii="Arial" w:eastAsia="Arial" w:hAnsi="Arial" w:cs="Arial"/>
                <w:b/>
                <w:bCs/>
                <w:color w:val="000000"/>
                <w:sz w:val="20"/>
                <w:szCs w:val="20"/>
                <w:lang w:val="en-GB" w:eastAsia="en-GB" w:bidi="ar-SA"/>
              </w:rPr>
              <w:t>Disability –</w:t>
            </w:r>
            <w:r>
              <w:rPr>
                <w:rFonts w:ascii="Arial" w:eastAsia="Arial" w:hAnsi="Arial" w:cs="Arial"/>
                <w:color w:val="000000"/>
                <w:sz w:val="20"/>
                <w:szCs w:val="20"/>
                <w:lang w:val="en-GB" w:eastAsia="en-GB" w:bidi="ar-SA"/>
              </w:rPr>
              <w:t xml:space="preserve"> </w:t>
            </w:r>
            <w:r>
              <w:rPr>
                <w:rFonts w:ascii="Arial" w:eastAsia="Arial" w:hAnsi="Arial" w:cs="Arial"/>
                <w:color w:val="000000"/>
                <w:sz w:val="18"/>
                <w:szCs w:val="18"/>
                <w:lang w:val="en-GB" w:eastAsia="en-GB" w:bidi="ar-SA"/>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Do you consider yourself to have a disability that you would like us to be aware of at this stage of the application process?    YES/NO</w:t>
            </w:r>
          </w:p>
        </w:tc>
      </w:tr>
    </w:tbl>
    <w:p w:rsidR="000C5D34" w:rsidRDefault="000C5D34">
      <w:pPr>
        <w:ind w:left="180"/>
        <w:rPr>
          <w:sz w:val="8"/>
          <w:szCs w:val="8"/>
          <w:lang w:val="en-GB" w:eastAsia="en-GB" w:bidi="ar-SA"/>
        </w:rPr>
      </w:pPr>
    </w:p>
    <w:p w:rsidR="000C5D34" w:rsidRDefault="000C5D34">
      <w:pPr>
        <w:ind w:firstLine="180"/>
        <w:rPr>
          <w:sz w:val="8"/>
          <w:szCs w:val="8"/>
          <w:lang w:val="en-GB" w:eastAsia="en-GB" w:bidi="ar-SA"/>
        </w:rPr>
      </w:pPr>
    </w:p>
    <w:p w:rsidR="000C5D34" w:rsidRDefault="000C5D34">
      <w:pPr>
        <w:ind w:left="180"/>
        <w:rPr>
          <w:sz w:val="18"/>
          <w:szCs w:val="18"/>
          <w:lang w:val="en-GB" w:eastAsia="en-GB" w:bidi="ar-SA"/>
        </w:rPr>
      </w:pP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rFonts w:ascii="Arial" w:eastAsia="Arial" w:hAnsi="Arial" w:cs="Arial"/>
          <w:sz w:val="18"/>
          <w:szCs w:val="18"/>
          <w:lang w:val="en-GB" w:eastAsia="en-GB" w:bidi="ar-SA"/>
        </w:rPr>
        <w:t xml:space="preserve">            </w:t>
      </w:r>
    </w:p>
    <w:p w:rsidR="000C5D34" w:rsidRDefault="000C5D34">
      <w:pPr>
        <w:ind w:left="8820" w:firstLine="540"/>
        <w:rPr>
          <w:sz w:val="18"/>
          <w:szCs w:val="18"/>
          <w:lang w:val="en-GB" w:eastAsia="en-GB" w:bidi="ar-SA"/>
        </w:rPr>
      </w:pPr>
      <w:r>
        <w:rPr>
          <w:rFonts w:ascii="Arial" w:eastAsia="Arial" w:hAnsi="Arial" w:cs="Arial"/>
          <w:sz w:val="18"/>
          <w:szCs w:val="18"/>
          <w:lang w:val="en-GB" w:eastAsia="en-GB" w:bidi="ar-SA"/>
        </w:rPr>
        <w:t xml:space="preserve">            </w:t>
      </w:r>
      <w:r>
        <w:rPr>
          <w:rFonts w:ascii="Arial" w:eastAsia="Arial" w:hAnsi="Arial" w:cs="Arial"/>
          <w:b/>
          <w:bCs/>
          <w:sz w:val="18"/>
          <w:szCs w:val="18"/>
          <w:lang w:val="en-GB" w:eastAsia="en-GB" w:bidi="ar-SA"/>
        </w:rPr>
        <w:t>07/02/867</w:t>
      </w: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D61363">
      <w:pPr>
        <w:ind w:left="8820" w:firstLine="540"/>
        <w:rPr>
          <w:sz w:val="18"/>
          <w:szCs w:val="18"/>
          <w:lang w:val="en-GB" w:eastAsia="en-GB" w:bidi="ar-SA"/>
        </w:rPr>
      </w:pPr>
      <w:r>
        <w:rPr>
          <w:noProof/>
          <w:sz w:val="18"/>
          <w:szCs w:val="18"/>
          <w:lang w:val="en-GB" w:eastAsia="en-GB" w:bidi="ar-SA"/>
        </w:rPr>
        <w:drawing>
          <wp:anchor distT="0" distB="0" distL="114300" distR="114300" simplePos="0" relativeHeight="251657728" behindDoc="0" locked="0" layoutInCell="1" allowOverlap="1">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spacing w:after="60"/>
        <w:rPr>
          <w:sz w:val="18"/>
          <w:szCs w:val="18"/>
          <w:lang w:val="en-GB" w:eastAsia="en-GB" w:bidi="ar-SA"/>
        </w:rPr>
      </w:pPr>
    </w:p>
    <w:sectPr w:rsidR="000C5D34">
      <w:headerReference w:type="default" r:id="rId15"/>
      <w:footerReference w:type="default" r:id="rId16"/>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06D" w:rsidRDefault="00C4306D">
      <w:r>
        <w:separator/>
      </w:r>
    </w:p>
  </w:endnote>
  <w:endnote w:type="continuationSeparator" w:id="0">
    <w:p w:rsidR="00C4306D" w:rsidRDefault="00C4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Pr>
      <w:rPr>
        <w:lang w:val="en-GB" w:eastAsia="en-GB" w:bidi="ar-SA"/>
      </w:rPr>
    </w:pPr>
  </w:p>
  <w:p w:rsidR="000C5D34" w:rsidRDefault="000C5D34">
    <w:pPr>
      <w:tabs>
        <w:tab w:val="left" w:pos="3150"/>
        <w:tab w:val="center" w:pos="4153"/>
        <w:tab w:val="right" w:pos="8306"/>
        <w:tab w:val="right" w:pos="10526"/>
      </w:tabs>
      <w:ind w:right="360"/>
      <w:rPr>
        <w:lang w:val="en-GB" w:eastAsia="en-GB" w:bidi="ar-SA"/>
      </w:rPr>
    </w:pPr>
    <w:r>
      <w:rPr>
        <w:lang w:val="en-GB" w:eastAsia="en-GB" w:bidi="ar-SA"/>
      </w:rPr>
      <w:tab/>
    </w:r>
    <w:r>
      <w:rPr>
        <w:lang w:val="en-GB" w:eastAsia="en-GB" w:bidi="ar-SA"/>
      </w:rPr>
      <w:tab/>
    </w:r>
    <w:r>
      <w:rPr>
        <w:lang w:val="en-GB" w:eastAsia="en-GB" w:bidi="ar-SA"/>
      </w:rPr>
      <w:tab/>
    </w:r>
    <w:r>
      <w:rPr>
        <w:lang w:val="en-GB" w:eastAsia="en-GB" w:bidi="ar-S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06D" w:rsidRDefault="00C4306D">
      <w:r>
        <w:separator/>
      </w:r>
    </w:p>
  </w:footnote>
  <w:footnote w:type="continuationSeparator" w:id="0">
    <w:p w:rsidR="00C4306D" w:rsidRDefault="00C4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Pr>
      <w:jc w:val="right"/>
      <w:rPr>
        <w:lang w:val="en-GB" w:eastAsia="en-GB"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81B7D"/>
    <w:rsid w:val="000A58C5"/>
    <w:rsid w:val="000C5D34"/>
    <w:rsid w:val="000E16D9"/>
    <w:rsid w:val="00122485"/>
    <w:rsid w:val="00134840"/>
    <w:rsid w:val="001450B6"/>
    <w:rsid w:val="00172292"/>
    <w:rsid w:val="001B34C4"/>
    <w:rsid w:val="001E4F2F"/>
    <w:rsid w:val="001F78DD"/>
    <w:rsid w:val="0024679C"/>
    <w:rsid w:val="003E6663"/>
    <w:rsid w:val="00450E54"/>
    <w:rsid w:val="004606CE"/>
    <w:rsid w:val="004A2403"/>
    <w:rsid w:val="004C3949"/>
    <w:rsid w:val="004D68BC"/>
    <w:rsid w:val="00534DAE"/>
    <w:rsid w:val="00565A88"/>
    <w:rsid w:val="005713A1"/>
    <w:rsid w:val="005C4674"/>
    <w:rsid w:val="0068388C"/>
    <w:rsid w:val="006E552E"/>
    <w:rsid w:val="007904A8"/>
    <w:rsid w:val="007930EC"/>
    <w:rsid w:val="00877323"/>
    <w:rsid w:val="008A0A5E"/>
    <w:rsid w:val="008A2B4C"/>
    <w:rsid w:val="00916630"/>
    <w:rsid w:val="00A411B3"/>
    <w:rsid w:val="00A44E32"/>
    <w:rsid w:val="00A548A5"/>
    <w:rsid w:val="00A62F40"/>
    <w:rsid w:val="00A72CAD"/>
    <w:rsid w:val="00AC7250"/>
    <w:rsid w:val="00AF2BF0"/>
    <w:rsid w:val="00BD3C83"/>
    <w:rsid w:val="00BE7AC1"/>
    <w:rsid w:val="00C4306D"/>
    <w:rsid w:val="00D00AFD"/>
    <w:rsid w:val="00D16876"/>
    <w:rsid w:val="00D61363"/>
    <w:rsid w:val="00DB0472"/>
    <w:rsid w:val="00DD117F"/>
    <w:rsid w:val="00E008F2"/>
    <w:rsid w:val="00E80401"/>
    <w:rsid w:val="00ED0DA1"/>
    <w:rsid w:val="00F03738"/>
    <w:rsid w:val="00F476BA"/>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F3BB8D5-29BF-452F-8084-F35912BA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parkhill.coventry.sch.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arkhill.coventry.sch.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6FB6-16B7-4971-A54E-56A6CE3D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5472</CharactersWithSpaces>
  <SharedDoc>false</SharedDoc>
  <HLinks>
    <vt:vector size="12" baseType="variant">
      <vt:variant>
        <vt:i4>2228242</vt:i4>
      </vt:variant>
      <vt:variant>
        <vt:i4>3</vt:i4>
      </vt:variant>
      <vt:variant>
        <vt:i4>0</vt:i4>
      </vt:variant>
      <vt:variant>
        <vt:i4>5</vt:i4>
      </vt:variant>
      <vt:variant>
        <vt:lpwstr>mailto:recruitment@parkhill.coventry.sch.uk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Debbie Ridley</cp:lastModifiedBy>
  <cp:revision>2</cp:revision>
  <cp:lastPrinted>1601-01-01T00:00:00Z</cp:lastPrinted>
  <dcterms:created xsi:type="dcterms:W3CDTF">2023-09-12T09:19:00Z</dcterms:created>
  <dcterms:modified xsi:type="dcterms:W3CDTF">2023-09-12T09:19:00Z</dcterms:modified>
</cp:coreProperties>
</file>